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23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42"/>
        <w:gridCol w:w="141"/>
        <w:gridCol w:w="164"/>
        <w:gridCol w:w="3874"/>
        <w:gridCol w:w="94"/>
        <w:gridCol w:w="173"/>
        <w:gridCol w:w="6626"/>
        <w:gridCol w:w="21"/>
      </w:tblGrid>
      <w:tr w:rsidR="00C53C0C" w:rsidTr="00C53C0C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3C0C" w:rsidRDefault="00C53C0C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1095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10952"/>
            </w:tblGrid>
            <w:tr w:rsidR="00C53C0C">
              <w:trPr>
                <w:cantSplit/>
                <w:trHeight w:val="454"/>
                <w:tblHeader/>
              </w:trPr>
              <w:tc>
                <w:tcPr>
                  <w:tcW w:w="109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C53C0C" w:rsidRDefault="00C53C0C">
                  <w:pPr>
                    <w:widowControl w:val="0"/>
                    <w:spacing w:before="60" w:after="60"/>
                    <w:contextualSpacing/>
                    <w:outlineLvl w:val="0"/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</w:pPr>
                  <w:r>
                    <w:rPr>
                      <w:rFonts w:ascii="Arial" w:eastAsia="ＭＳ Ｐゴシック" w:hAnsi="Arial" w:cs="Arial" w:hint="eastAsia"/>
                      <w:b/>
                      <w:kern w:val="2"/>
                      <w:sz w:val="28"/>
                      <w:szCs w:val="28"/>
                      <w:lang w:eastAsia="ja-JP"/>
                    </w:rPr>
                    <w:t>型式の区分</w:t>
                  </w:r>
                  <w:r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  <w:t xml:space="preserve"> </w:t>
                  </w:r>
                  <w:r>
                    <w:rPr>
                      <w:rFonts w:ascii="Arial" w:eastAsia="ＭＳ Ｐゴシック" w:hAnsi="Arial" w:cs="Arial"/>
                      <w:kern w:val="2"/>
                      <w:sz w:val="16"/>
                      <w:szCs w:val="16"/>
                      <w:lang w:eastAsia="ja-JP"/>
                    </w:rPr>
                    <w:t>(Type Classification)</w:t>
                  </w:r>
                </w:p>
              </w:tc>
            </w:tr>
          </w:tbl>
          <w:p w:rsidR="00C53C0C" w:rsidRDefault="00C53C0C">
            <w:pPr>
              <w:spacing w:before="60" w:after="60"/>
              <w:contextualSpacing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C82D08" w:rsidTr="00C53C0C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2D08" w:rsidRDefault="00C82D08" w:rsidP="00DA521B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403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82D08" w:rsidRDefault="00C82D08" w:rsidP="00DA521B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  <w:r>
              <w:rPr>
                <w:rFonts w:ascii="Arial" w:eastAsia="ＭＳ Ｐゴシック" w:hAnsi="Arial" w:cs="Arial" w:hint="eastAsia"/>
                <w:b/>
                <w:color w:val="000000"/>
              </w:rPr>
              <w:t>特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定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電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気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用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品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名</w:t>
            </w:r>
          </w:p>
          <w:p w:rsidR="00C82D08" w:rsidRDefault="00C82D08" w:rsidP="00DA521B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kern w:val="2"/>
                <w:sz w:val="16"/>
                <w:szCs w:val="16"/>
                <w:lang w:eastAsia="ja-JP"/>
              </w:rPr>
            </w:pPr>
            <w:r>
              <w:rPr>
                <w:rFonts w:ascii="Arial" w:eastAsia="ＭＳ Ｐゴシック" w:hAnsi="Arial" w:cs="Arial"/>
                <w:color w:val="000000"/>
                <w:sz w:val="16"/>
                <w:szCs w:val="16"/>
              </w:rPr>
              <w:t>(Name of Specified Electrical Appliance and Material)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82D08" w:rsidRDefault="00C82D08" w:rsidP="00DA521B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</w:pPr>
            <w:r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  <w:t>: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82D08" w:rsidRDefault="00C95A02" w:rsidP="00DA521B">
            <w:pPr>
              <w:spacing w:before="60" w:after="60"/>
              <w:contextualSpacing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おもちや用変圧器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(</w:t>
            </w:r>
            <w:r w:rsidR="00ED3766" w:rsidRPr="00ED3766">
              <w:rPr>
                <w:rFonts w:ascii="Arial" w:eastAsia="ＭＳ Ｐゴシック" w:hAnsi="Arial" w:cs="Arial"/>
                <w:sz w:val="20"/>
                <w:szCs w:val="20"/>
              </w:rPr>
              <w:t>Transformers for toys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C82D08" w:rsidTr="00C53C0C">
        <w:trPr>
          <w:gridBefore w:val="1"/>
          <w:gridAfter w:val="1"/>
          <w:wBefore w:w="142" w:type="dxa"/>
          <w:wAfter w:w="21" w:type="dxa"/>
          <w:cantSplit/>
          <w:tblHeader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2D08" w:rsidRDefault="00C82D08" w:rsidP="00DA521B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08" w:rsidRDefault="00C82D08" w:rsidP="00DA521B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要　素</w:t>
            </w:r>
            <w:r w:rsidR="00C95A02">
              <w:rPr>
                <w:rFonts w:ascii="Arial" w:eastAsia="ＭＳ Ｐゴシック" w:hAnsi="Arial" w:cs="Arial" w:hint="eastAsia"/>
                <w:lang w:val="en-GB" w:eastAsia="ja-JP"/>
              </w:rPr>
              <w:t xml:space="preserve"> </w:t>
            </w:r>
            <w:r w:rsidR="00C95A02">
              <w:rPr>
                <w:rFonts w:ascii="Arial" w:eastAsia="ＭＳ Ｐゴシック" w:hAnsi="Arial" w:cs="Arial"/>
                <w:lang w:val="en-GB" w:eastAsia="ja-JP"/>
              </w:rPr>
              <w:t>(</w:t>
            </w:r>
            <w:r>
              <w:rPr>
                <w:rFonts w:ascii="Arial" w:eastAsia="ＭＳ Ｐゴシック" w:hAnsi="Arial" w:cs="Arial"/>
                <w:lang w:val="en-GB" w:eastAsia="ja-JP"/>
              </w:rPr>
              <w:t>Factor</w:t>
            </w:r>
            <w:r w:rsidR="00C95A02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08" w:rsidRDefault="00C82D08" w:rsidP="00DA521B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区　分</w:t>
            </w:r>
            <w:r w:rsidR="00C95A02">
              <w:rPr>
                <w:rFonts w:ascii="Arial" w:eastAsia="ＭＳ Ｐゴシック" w:hAnsi="Arial" w:cs="Arial" w:hint="eastAsia"/>
                <w:lang w:val="en-GB" w:eastAsia="ja-JP"/>
              </w:rPr>
              <w:t xml:space="preserve"> </w:t>
            </w:r>
            <w:r w:rsidR="00C95A02">
              <w:rPr>
                <w:rFonts w:ascii="Arial" w:eastAsia="ＭＳ Ｐゴシック" w:hAnsi="Arial" w:cs="Arial"/>
                <w:lang w:val="en-GB" w:eastAsia="ja-JP"/>
              </w:rPr>
              <w:t>(</w:t>
            </w:r>
            <w:r>
              <w:rPr>
                <w:rFonts w:ascii="Arial" w:eastAsia="ＭＳ Ｐゴシック" w:hAnsi="Arial" w:cs="Arial"/>
                <w:lang w:val="en-GB" w:eastAsia="ja-JP"/>
              </w:rPr>
              <w:t>Classification</w:t>
            </w:r>
            <w:r w:rsidR="00C95A02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</w:tr>
      <w:tr w:rsidR="00C82D08" w:rsidTr="00C53C0C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2D08" w:rsidRDefault="00C82D08" w:rsidP="00DA521B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08" w:rsidRDefault="00C82D08" w:rsidP="00DA521B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定格１次電圧</w:t>
            </w:r>
            <w:r w:rsidR="00C95A02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primary voltage</w:t>
            </w:r>
            <w:r w:rsidR="00AB3FEF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08" w:rsidRPr="001108BF" w:rsidRDefault="00DF6001" w:rsidP="000D45F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635377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108B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82D08" w:rsidRPr="001108BF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C82D08" w:rsidRPr="001108BF">
              <w:rPr>
                <w:rFonts w:ascii="Arial" w:eastAsia="ＭＳ Ｐゴシック" w:hAnsi="Arial" w:cs="Arial" w:hint="eastAsia"/>
                <w:sz w:val="20"/>
                <w:szCs w:val="20"/>
              </w:rPr>
              <w:t>Ｖ以下のもの</w:t>
            </w:r>
            <w:r w:rsidR="00C95A02" w:rsidRPr="001108B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82D08" w:rsidRPr="001108BF">
              <w:rPr>
                <w:rFonts w:ascii="Arial" w:eastAsia="ＭＳ Ｐゴシック" w:hAnsi="Arial" w:cs="Arial"/>
                <w:sz w:val="20"/>
                <w:szCs w:val="20"/>
              </w:rPr>
              <w:t>125V or less</w:t>
            </w:r>
            <w:r w:rsidR="00AB3FEF" w:rsidRPr="001108BF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C82D08" w:rsidRPr="001108BF" w:rsidRDefault="00DF6001" w:rsidP="000D45F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497971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108B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82D08" w:rsidRPr="001108BF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C82D08" w:rsidRPr="001108BF">
              <w:rPr>
                <w:rFonts w:ascii="Arial" w:eastAsia="ＭＳ Ｐゴシック" w:hAnsi="Arial" w:cs="Arial" w:hint="eastAsia"/>
                <w:sz w:val="20"/>
                <w:szCs w:val="20"/>
              </w:rPr>
              <w:t>Ｖを超えるもの</w:t>
            </w:r>
            <w:r w:rsidR="00C95A02" w:rsidRPr="001108B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82D08" w:rsidRPr="001108BF">
              <w:rPr>
                <w:rFonts w:ascii="Arial" w:eastAsia="ＭＳ Ｐゴシック" w:hAnsi="Arial" w:cs="Arial"/>
                <w:sz w:val="20"/>
                <w:szCs w:val="20"/>
              </w:rPr>
              <w:t>Exceeding 125V</w:t>
            </w:r>
            <w:r w:rsidR="00AB3FEF" w:rsidRPr="001108BF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C82D08" w:rsidTr="00C53C0C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2D08" w:rsidRDefault="00C82D08" w:rsidP="00DA521B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08" w:rsidRDefault="00C82D08" w:rsidP="00DA521B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定格２次電圧</w:t>
            </w:r>
            <w:r w:rsidR="00C95A02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secondary voltage</w:t>
            </w:r>
            <w:r w:rsidR="00AB3FEF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08" w:rsidRPr="001108BF" w:rsidRDefault="00DF6001" w:rsidP="000D45F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049897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108B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82D08" w:rsidRPr="001108BF">
              <w:rPr>
                <w:rFonts w:ascii="Arial" w:eastAsia="ＭＳ Ｐゴシック" w:hAnsi="Arial" w:cs="Arial" w:hint="eastAsia"/>
                <w:sz w:val="20"/>
                <w:szCs w:val="20"/>
              </w:rPr>
              <w:t>７Ｖ以下のもの</w:t>
            </w:r>
            <w:r w:rsidR="00C95A02" w:rsidRPr="001108B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82D08" w:rsidRPr="001108BF">
              <w:rPr>
                <w:rFonts w:ascii="Arial" w:eastAsia="ＭＳ Ｐゴシック" w:hAnsi="Arial" w:cs="Arial"/>
                <w:sz w:val="20"/>
                <w:szCs w:val="20"/>
              </w:rPr>
              <w:t>7V or less</w:t>
            </w:r>
            <w:r w:rsidR="00AB3FEF" w:rsidRPr="001108BF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C82D08" w:rsidRPr="001108BF" w:rsidRDefault="00DF6001" w:rsidP="000D45F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4372523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108B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82D08" w:rsidRPr="001108BF">
              <w:rPr>
                <w:rFonts w:ascii="Arial" w:eastAsia="ＭＳ Ｐゴシック" w:hAnsi="Arial" w:cs="Arial" w:hint="eastAsia"/>
                <w:sz w:val="20"/>
                <w:szCs w:val="20"/>
              </w:rPr>
              <w:t>７Ｖを超え</w:t>
            </w:r>
            <w:r w:rsidR="00C82D08" w:rsidRPr="001108BF">
              <w:rPr>
                <w:rFonts w:ascii="Arial" w:eastAsia="ＭＳ Ｐゴシック" w:hAnsi="Arial" w:cs="Arial"/>
                <w:sz w:val="20"/>
                <w:szCs w:val="20"/>
              </w:rPr>
              <w:t>15</w:t>
            </w:r>
            <w:r w:rsidR="00C82D08" w:rsidRPr="001108BF">
              <w:rPr>
                <w:rFonts w:ascii="Arial" w:eastAsia="ＭＳ Ｐゴシック" w:hAnsi="Arial" w:cs="Arial" w:hint="eastAsia"/>
                <w:sz w:val="20"/>
                <w:szCs w:val="20"/>
              </w:rPr>
              <w:t>Ｖ以下のもの</w:t>
            </w:r>
            <w:r w:rsidR="00C95A02" w:rsidRPr="001108B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82D08" w:rsidRPr="001108BF">
              <w:rPr>
                <w:rFonts w:ascii="Arial" w:eastAsia="ＭＳ Ｐゴシック" w:hAnsi="Arial" w:cs="Arial"/>
                <w:sz w:val="20"/>
                <w:szCs w:val="20"/>
              </w:rPr>
              <w:t>Exceeding 7V, and less than or equal to 15V</w:t>
            </w:r>
            <w:r w:rsidR="00AB3FEF" w:rsidRPr="001108BF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C82D08" w:rsidRPr="001108BF" w:rsidRDefault="00DF6001" w:rsidP="000D45F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1598882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108B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82D08" w:rsidRPr="001108BF">
              <w:rPr>
                <w:rFonts w:ascii="Arial" w:eastAsia="ＭＳ Ｐゴシック" w:hAnsi="Arial" w:cs="Arial"/>
                <w:sz w:val="20"/>
                <w:szCs w:val="20"/>
              </w:rPr>
              <w:t>15</w:t>
            </w:r>
            <w:r w:rsidR="00C82D08" w:rsidRPr="001108BF">
              <w:rPr>
                <w:rFonts w:ascii="Arial" w:eastAsia="ＭＳ Ｐゴシック" w:hAnsi="Arial" w:cs="Arial" w:hint="eastAsia"/>
                <w:sz w:val="20"/>
                <w:szCs w:val="20"/>
              </w:rPr>
              <w:t>Ｖを超え</w:t>
            </w:r>
            <w:r w:rsidR="00C82D08" w:rsidRPr="001108BF">
              <w:rPr>
                <w:rFonts w:ascii="Arial" w:eastAsia="ＭＳ Ｐゴシック" w:hAnsi="Arial" w:cs="Arial"/>
                <w:sz w:val="20"/>
                <w:szCs w:val="20"/>
              </w:rPr>
              <w:t>25</w:t>
            </w:r>
            <w:r w:rsidR="00C82D08" w:rsidRPr="001108BF">
              <w:rPr>
                <w:rFonts w:ascii="Arial" w:eastAsia="ＭＳ Ｐゴシック" w:hAnsi="Arial" w:cs="Arial" w:hint="eastAsia"/>
                <w:sz w:val="20"/>
                <w:szCs w:val="20"/>
              </w:rPr>
              <w:t>Ｖ以下のもの</w:t>
            </w:r>
            <w:r w:rsidR="00C95A02" w:rsidRPr="001108B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82D08" w:rsidRPr="001108BF">
              <w:rPr>
                <w:rFonts w:ascii="Arial" w:eastAsia="ＭＳ Ｐゴシック" w:hAnsi="Arial" w:cs="Arial"/>
                <w:sz w:val="20"/>
                <w:szCs w:val="20"/>
              </w:rPr>
              <w:t>Exceeding 15V, and less than or equal to 25V</w:t>
            </w:r>
            <w:r w:rsidR="00AB3FEF" w:rsidRPr="001108BF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C82D08" w:rsidRPr="001108BF" w:rsidRDefault="00DF6001" w:rsidP="000D45F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4462046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108B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82D08" w:rsidRPr="001108BF">
              <w:rPr>
                <w:rFonts w:ascii="Arial" w:eastAsia="ＭＳ Ｐゴシック" w:hAnsi="Arial" w:cs="Arial"/>
                <w:sz w:val="20"/>
                <w:szCs w:val="20"/>
              </w:rPr>
              <w:t>25</w:t>
            </w:r>
            <w:r w:rsidR="00C82D08" w:rsidRPr="001108BF">
              <w:rPr>
                <w:rFonts w:ascii="Arial" w:eastAsia="ＭＳ Ｐゴシック" w:hAnsi="Arial" w:cs="Arial" w:hint="eastAsia"/>
                <w:sz w:val="20"/>
                <w:szCs w:val="20"/>
              </w:rPr>
              <w:t>Ｖを超え</w:t>
            </w:r>
            <w:r w:rsidR="00C82D08" w:rsidRPr="001108BF">
              <w:rPr>
                <w:rFonts w:ascii="Arial" w:eastAsia="ＭＳ Ｐゴシック" w:hAnsi="Arial" w:cs="Arial"/>
                <w:sz w:val="20"/>
                <w:szCs w:val="20"/>
              </w:rPr>
              <w:t>50</w:t>
            </w:r>
            <w:r w:rsidR="00C82D08" w:rsidRPr="001108BF">
              <w:rPr>
                <w:rFonts w:ascii="Arial" w:eastAsia="ＭＳ Ｐゴシック" w:hAnsi="Arial" w:cs="Arial" w:hint="eastAsia"/>
                <w:sz w:val="20"/>
                <w:szCs w:val="20"/>
              </w:rPr>
              <w:t>Ｖ以下のもの</w:t>
            </w:r>
            <w:r w:rsidR="00C95A02" w:rsidRPr="001108B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82D08" w:rsidRPr="001108BF">
              <w:rPr>
                <w:rFonts w:ascii="Arial" w:eastAsia="ＭＳ Ｐゴシック" w:hAnsi="Arial" w:cs="Arial"/>
                <w:sz w:val="20"/>
                <w:szCs w:val="20"/>
              </w:rPr>
              <w:t>Exceeding 25V, and less than or equal to 50V</w:t>
            </w:r>
            <w:r w:rsidR="00AB3FEF" w:rsidRPr="001108BF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C82D08" w:rsidRPr="001108BF" w:rsidRDefault="00DF6001" w:rsidP="000D45F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514448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108B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(5)</w:t>
            </w:r>
            <w:r w:rsid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82D08" w:rsidRPr="001108BF">
              <w:rPr>
                <w:rFonts w:ascii="Arial" w:eastAsia="ＭＳ Ｐゴシック" w:hAnsi="Arial" w:cs="Arial"/>
                <w:sz w:val="20"/>
                <w:szCs w:val="20"/>
              </w:rPr>
              <w:t>50</w:t>
            </w:r>
            <w:r w:rsidR="00C82D08" w:rsidRPr="001108BF">
              <w:rPr>
                <w:rFonts w:ascii="Arial" w:eastAsia="ＭＳ Ｐゴシック" w:hAnsi="Arial" w:cs="Arial" w:hint="eastAsia"/>
                <w:sz w:val="20"/>
                <w:szCs w:val="20"/>
              </w:rPr>
              <w:t>Ｖを超え</w:t>
            </w:r>
            <w:r w:rsidR="00C82D08" w:rsidRPr="001108BF">
              <w:rPr>
                <w:rFonts w:ascii="Arial" w:eastAsia="ＭＳ Ｐゴシック" w:hAnsi="Arial" w:cs="Arial"/>
                <w:sz w:val="20"/>
                <w:szCs w:val="20"/>
              </w:rPr>
              <w:t>100</w:t>
            </w:r>
            <w:r w:rsidR="00C82D08" w:rsidRPr="001108BF">
              <w:rPr>
                <w:rFonts w:ascii="Arial" w:eastAsia="ＭＳ Ｐゴシック" w:hAnsi="Arial" w:cs="Arial" w:hint="eastAsia"/>
                <w:sz w:val="20"/>
                <w:szCs w:val="20"/>
              </w:rPr>
              <w:t>Ｖ以下のもの</w:t>
            </w:r>
            <w:r w:rsidR="00C95A02" w:rsidRPr="001108B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82D08" w:rsidRPr="001108BF">
              <w:rPr>
                <w:rFonts w:ascii="Arial" w:eastAsia="ＭＳ Ｐゴシック" w:hAnsi="Arial" w:cs="Arial"/>
                <w:sz w:val="20"/>
                <w:szCs w:val="20"/>
              </w:rPr>
              <w:t>Exceeding 50V, and less than or equal to 100V</w:t>
            </w:r>
            <w:r w:rsidR="00AB3FEF" w:rsidRPr="001108BF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C82D08" w:rsidRPr="001108BF" w:rsidRDefault="00DF6001" w:rsidP="000D45F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3681897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108B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(6)</w:t>
            </w:r>
            <w:r w:rsid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82D08" w:rsidRPr="001108BF">
              <w:rPr>
                <w:rFonts w:ascii="Arial" w:eastAsia="ＭＳ Ｐゴシック" w:hAnsi="Arial" w:cs="Arial"/>
                <w:sz w:val="20"/>
                <w:szCs w:val="20"/>
              </w:rPr>
              <w:t>100</w:t>
            </w:r>
            <w:r w:rsidR="00C82D08" w:rsidRPr="001108BF">
              <w:rPr>
                <w:rFonts w:ascii="Arial" w:eastAsia="ＭＳ Ｐゴシック" w:hAnsi="Arial" w:cs="Arial" w:hint="eastAsia"/>
                <w:sz w:val="20"/>
                <w:szCs w:val="20"/>
              </w:rPr>
              <w:t>Ｖを超え</w:t>
            </w:r>
            <w:r w:rsidR="00C82D08" w:rsidRPr="001108BF">
              <w:rPr>
                <w:rFonts w:ascii="Arial" w:eastAsia="ＭＳ Ｐゴシック" w:hAnsi="Arial" w:cs="Arial"/>
                <w:sz w:val="20"/>
                <w:szCs w:val="20"/>
              </w:rPr>
              <w:t>200</w:t>
            </w:r>
            <w:r w:rsidR="00C82D08" w:rsidRPr="001108BF">
              <w:rPr>
                <w:rFonts w:ascii="Arial" w:eastAsia="ＭＳ Ｐゴシック" w:hAnsi="Arial" w:cs="Arial" w:hint="eastAsia"/>
                <w:sz w:val="20"/>
                <w:szCs w:val="20"/>
              </w:rPr>
              <w:t>Ｖ以下のもの</w:t>
            </w:r>
            <w:r w:rsidR="00C95A02" w:rsidRPr="001108B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82D08" w:rsidRPr="001108BF">
              <w:rPr>
                <w:rFonts w:ascii="Arial" w:eastAsia="ＭＳ Ｐゴシック" w:hAnsi="Arial" w:cs="Arial"/>
                <w:sz w:val="20"/>
                <w:szCs w:val="20"/>
              </w:rPr>
              <w:t>Exceeding 100V, and less than or equal to 200V</w:t>
            </w:r>
            <w:r w:rsidR="00AB3FEF" w:rsidRPr="001108BF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C82D08" w:rsidRPr="001108BF" w:rsidRDefault="00DF6001" w:rsidP="000D45F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476021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108B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(7)</w:t>
            </w:r>
            <w:r w:rsid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82D08" w:rsidRPr="001108BF">
              <w:rPr>
                <w:rFonts w:ascii="Arial" w:eastAsia="ＭＳ Ｐゴシック" w:hAnsi="Arial" w:cs="Arial"/>
                <w:sz w:val="20"/>
                <w:szCs w:val="20"/>
              </w:rPr>
              <w:t>200</w:t>
            </w:r>
            <w:r w:rsidR="00C82D08" w:rsidRPr="001108BF">
              <w:rPr>
                <w:rFonts w:ascii="Arial" w:eastAsia="ＭＳ Ｐゴシック" w:hAnsi="Arial" w:cs="Arial" w:hint="eastAsia"/>
                <w:sz w:val="20"/>
                <w:szCs w:val="20"/>
              </w:rPr>
              <w:t>Ｖを超えるもの</w:t>
            </w:r>
            <w:r w:rsidR="00C95A02" w:rsidRPr="001108B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82D08" w:rsidRPr="001108BF">
              <w:rPr>
                <w:rFonts w:ascii="Arial" w:eastAsia="ＭＳ Ｐゴシック" w:hAnsi="Arial" w:cs="Arial"/>
                <w:sz w:val="20"/>
                <w:szCs w:val="20"/>
              </w:rPr>
              <w:t>Exceeding 200V</w:t>
            </w:r>
            <w:r w:rsidR="00AB3FEF" w:rsidRPr="001108BF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C82D08" w:rsidTr="00C53C0C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2D08" w:rsidRDefault="00C82D08" w:rsidP="00DA521B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08" w:rsidRDefault="00C82D08" w:rsidP="00DA521B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２次側の定格容量</w:t>
            </w:r>
            <w:r w:rsidR="00C95A0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Rated secondary capacity</w:t>
            </w:r>
            <w:r w:rsidR="00AB3FE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08" w:rsidRPr="001108BF" w:rsidRDefault="00DF6001" w:rsidP="000D45F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609095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108B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82D08" w:rsidRPr="001108BF">
              <w:rPr>
                <w:rFonts w:ascii="Arial" w:eastAsia="ＭＳ Ｐゴシック" w:hAnsi="Arial" w:cs="Arial" w:hint="eastAsia"/>
                <w:sz w:val="20"/>
                <w:szCs w:val="20"/>
              </w:rPr>
              <w:t>５</w:t>
            </w:r>
            <w:r w:rsidR="00C82D08" w:rsidRPr="001108BF">
              <w:rPr>
                <w:rFonts w:ascii="Arial" w:eastAsia="ＭＳ Ｐゴシック" w:hAnsi="Arial" w:cs="Arial"/>
                <w:sz w:val="20"/>
                <w:szCs w:val="20"/>
              </w:rPr>
              <w:t>VA</w:t>
            </w:r>
            <w:r w:rsidR="00C82D08" w:rsidRPr="001108BF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C95A02" w:rsidRPr="001108B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82D08" w:rsidRPr="001108BF">
              <w:rPr>
                <w:rFonts w:ascii="Arial" w:eastAsia="ＭＳ Ｐゴシック" w:hAnsi="Arial" w:cs="Arial"/>
                <w:sz w:val="20"/>
                <w:szCs w:val="20"/>
              </w:rPr>
              <w:t>5VA or less</w:t>
            </w:r>
            <w:r w:rsidR="00AB3FEF" w:rsidRPr="001108BF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C82D08" w:rsidRPr="001108BF" w:rsidRDefault="00DF6001" w:rsidP="000D45F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595869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108B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82D08" w:rsidRPr="001108BF">
              <w:rPr>
                <w:rFonts w:ascii="Arial" w:eastAsia="ＭＳ Ｐゴシック" w:hAnsi="Arial" w:cs="Arial" w:hint="eastAsia"/>
                <w:sz w:val="20"/>
                <w:szCs w:val="20"/>
              </w:rPr>
              <w:t>５</w:t>
            </w:r>
            <w:r w:rsidR="00C82D08" w:rsidRPr="001108BF">
              <w:rPr>
                <w:rFonts w:ascii="Arial" w:eastAsia="ＭＳ Ｐゴシック" w:hAnsi="Arial" w:cs="Arial"/>
                <w:sz w:val="20"/>
                <w:szCs w:val="20"/>
              </w:rPr>
              <w:t>VA</w:t>
            </w:r>
            <w:r w:rsidR="00C82D08" w:rsidRPr="001108BF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C82D08" w:rsidRPr="001108BF">
              <w:rPr>
                <w:rFonts w:ascii="Arial" w:eastAsia="ＭＳ Ｐゴシック" w:hAnsi="Arial" w:cs="Arial"/>
                <w:sz w:val="20"/>
                <w:szCs w:val="20"/>
              </w:rPr>
              <w:t>10VA</w:t>
            </w:r>
            <w:r w:rsidR="00C82D08" w:rsidRPr="001108BF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C95A02" w:rsidRPr="001108B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82D08" w:rsidRPr="001108BF">
              <w:rPr>
                <w:rFonts w:ascii="Arial" w:eastAsia="ＭＳ Ｐゴシック" w:hAnsi="Arial" w:cs="Arial"/>
                <w:sz w:val="20"/>
                <w:szCs w:val="20"/>
              </w:rPr>
              <w:t>Exceeding 5VA, and less than or equal to 10VA</w:t>
            </w:r>
            <w:r w:rsidR="00AB3FEF" w:rsidRPr="001108BF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C82D08" w:rsidRPr="001108BF" w:rsidRDefault="00DF6001" w:rsidP="000D45F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874167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108B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82D08" w:rsidRPr="001108BF">
              <w:rPr>
                <w:rFonts w:ascii="Arial" w:eastAsia="ＭＳ Ｐゴシック" w:hAnsi="Arial" w:cs="Arial"/>
                <w:sz w:val="20"/>
                <w:szCs w:val="20"/>
              </w:rPr>
              <w:t>10VA</w:t>
            </w:r>
            <w:r w:rsidR="00C82D08" w:rsidRPr="001108BF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C82D08" w:rsidRPr="001108BF">
              <w:rPr>
                <w:rFonts w:ascii="Arial" w:eastAsia="ＭＳ Ｐゴシック" w:hAnsi="Arial" w:cs="Arial"/>
                <w:sz w:val="20"/>
                <w:szCs w:val="20"/>
              </w:rPr>
              <w:t>15VA</w:t>
            </w:r>
            <w:r w:rsidR="00C82D08" w:rsidRPr="001108BF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C95A02" w:rsidRPr="001108B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82D08" w:rsidRPr="001108BF">
              <w:rPr>
                <w:rFonts w:ascii="Arial" w:eastAsia="ＭＳ Ｐゴシック" w:hAnsi="Arial" w:cs="Arial"/>
                <w:sz w:val="20"/>
                <w:szCs w:val="20"/>
              </w:rPr>
              <w:t>Exceeding 10VA, and less than or equal to 15VA</w:t>
            </w:r>
            <w:r w:rsidR="00AB3FEF" w:rsidRPr="001108BF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C82D08" w:rsidRPr="001108BF" w:rsidRDefault="00DF6001" w:rsidP="000D45F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3972495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108B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82D08" w:rsidRPr="001108BF">
              <w:rPr>
                <w:rFonts w:ascii="Arial" w:eastAsia="ＭＳ Ｐゴシック" w:hAnsi="Arial" w:cs="Arial"/>
                <w:sz w:val="20"/>
                <w:szCs w:val="20"/>
              </w:rPr>
              <w:t>15VA</w:t>
            </w:r>
            <w:r w:rsidR="00C82D08" w:rsidRPr="001108BF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C82D08" w:rsidRPr="001108BF">
              <w:rPr>
                <w:rFonts w:ascii="Arial" w:eastAsia="ＭＳ Ｐゴシック" w:hAnsi="Arial" w:cs="Arial"/>
                <w:sz w:val="20"/>
                <w:szCs w:val="20"/>
              </w:rPr>
              <w:t>20VA</w:t>
            </w:r>
            <w:r w:rsidR="00C82D08" w:rsidRPr="001108BF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C95A02" w:rsidRPr="001108B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82D08" w:rsidRPr="001108BF">
              <w:rPr>
                <w:rFonts w:ascii="Arial" w:eastAsia="ＭＳ Ｐゴシック" w:hAnsi="Arial" w:cs="Arial"/>
                <w:sz w:val="20"/>
                <w:szCs w:val="20"/>
              </w:rPr>
              <w:t>Exceeding 15VA, and less than or equal to 20VA</w:t>
            </w:r>
            <w:r w:rsidR="00AB3FEF" w:rsidRPr="001108BF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C82D08" w:rsidRPr="001108BF" w:rsidRDefault="00DF6001" w:rsidP="000D45F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090992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108B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(5)</w:t>
            </w:r>
            <w:r w:rsid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82D08" w:rsidRPr="001108BF">
              <w:rPr>
                <w:rFonts w:ascii="Arial" w:eastAsia="ＭＳ Ｐゴシック" w:hAnsi="Arial" w:cs="Arial"/>
                <w:sz w:val="20"/>
                <w:szCs w:val="20"/>
              </w:rPr>
              <w:t>20VA</w:t>
            </w:r>
            <w:r w:rsidR="00C82D08" w:rsidRPr="001108BF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C82D08" w:rsidRPr="001108BF">
              <w:rPr>
                <w:rFonts w:ascii="Arial" w:eastAsia="ＭＳ Ｐゴシック" w:hAnsi="Arial" w:cs="Arial"/>
                <w:sz w:val="20"/>
                <w:szCs w:val="20"/>
              </w:rPr>
              <w:t>30VA</w:t>
            </w:r>
            <w:r w:rsidR="00C82D08" w:rsidRPr="001108BF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C95A02" w:rsidRPr="001108B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82D08" w:rsidRPr="001108BF">
              <w:rPr>
                <w:rFonts w:ascii="Arial" w:eastAsia="ＭＳ Ｐゴシック" w:hAnsi="Arial" w:cs="Arial"/>
                <w:sz w:val="20"/>
                <w:szCs w:val="20"/>
              </w:rPr>
              <w:t>Exceeding 20VA, and less than or equal to 30VA</w:t>
            </w:r>
            <w:r w:rsidR="00AB3FEF" w:rsidRPr="001108BF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C82D08" w:rsidRPr="001108BF" w:rsidRDefault="00DF6001" w:rsidP="000D45F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121957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108B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(6)</w:t>
            </w:r>
            <w:r w:rsid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82D08" w:rsidRPr="001108BF">
              <w:rPr>
                <w:rFonts w:ascii="Arial" w:eastAsia="ＭＳ Ｐゴシック" w:hAnsi="Arial" w:cs="Arial"/>
                <w:sz w:val="20"/>
                <w:szCs w:val="20"/>
              </w:rPr>
              <w:t>30VA</w:t>
            </w:r>
            <w:r w:rsidR="00C82D08" w:rsidRPr="001108BF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C82D08" w:rsidRPr="001108BF">
              <w:rPr>
                <w:rFonts w:ascii="Arial" w:eastAsia="ＭＳ Ｐゴシック" w:hAnsi="Arial" w:cs="Arial"/>
                <w:sz w:val="20"/>
                <w:szCs w:val="20"/>
              </w:rPr>
              <w:t>40VA</w:t>
            </w:r>
            <w:r w:rsidR="00C82D08" w:rsidRPr="001108BF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C95A02" w:rsidRPr="001108B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82D08" w:rsidRPr="001108BF">
              <w:rPr>
                <w:rFonts w:ascii="Arial" w:eastAsia="ＭＳ Ｐゴシック" w:hAnsi="Arial" w:cs="Arial"/>
                <w:sz w:val="20"/>
                <w:szCs w:val="20"/>
              </w:rPr>
              <w:t>Exceeding 30VA, and less than or equal to 40VA</w:t>
            </w:r>
            <w:r w:rsidR="00AB3FEF" w:rsidRPr="001108BF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C82D08" w:rsidRPr="001108BF" w:rsidRDefault="00DF6001" w:rsidP="000D45F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0915026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108B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(7)</w:t>
            </w:r>
            <w:r w:rsid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82D08" w:rsidRPr="001108BF">
              <w:rPr>
                <w:rFonts w:ascii="Arial" w:eastAsia="ＭＳ Ｐゴシック" w:hAnsi="Arial" w:cs="Arial"/>
                <w:sz w:val="20"/>
                <w:szCs w:val="20"/>
              </w:rPr>
              <w:t>40VA</w:t>
            </w:r>
            <w:r w:rsidR="00C82D08" w:rsidRPr="001108BF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C82D08" w:rsidRPr="001108BF">
              <w:rPr>
                <w:rFonts w:ascii="Arial" w:eastAsia="ＭＳ Ｐゴシック" w:hAnsi="Arial" w:cs="Arial"/>
                <w:sz w:val="20"/>
                <w:szCs w:val="20"/>
              </w:rPr>
              <w:t>50VA</w:t>
            </w:r>
            <w:r w:rsidR="00C82D08" w:rsidRPr="001108BF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C95A02" w:rsidRPr="001108B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82D08" w:rsidRPr="001108BF">
              <w:rPr>
                <w:rFonts w:ascii="Arial" w:eastAsia="ＭＳ Ｐゴシック" w:hAnsi="Arial" w:cs="Arial"/>
                <w:sz w:val="20"/>
                <w:szCs w:val="20"/>
              </w:rPr>
              <w:t>Exceeding 40VA, and less than or equal to 50VA</w:t>
            </w:r>
            <w:r w:rsidR="00AB3FEF" w:rsidRPr="001108BF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C82D08" w:rsidRPr="001108BF" w:rsidRDefault="00DF6001" w:rsidP="000D45F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947868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108B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(8)</w:t>
            </w:r>
            <w:r w:rsid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82D08" w:rsidRPr="001108BF">
              <w:rPr>
                <w:rFonts w:ascii="Arial" w:eastAsia="ＭＳ Ｐゴシック" w:hAnsi="Arial" w:cs="Arial"/>
                <w:sz w:val="20"/>
                <w:szCs w:val="20"/>
              </w:rPr>
              <w:t>50VA</w:t>
            </w:r>
            <w:r w:rsidR="00C82D08" w:rsidRPr="001108BF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C82D08" w:rsidRPr="001108BF">
              <w:rPr>
                <w:rFonts w:ascii="Arial" w:eastAsia="ＭＳ Ｐゴシック" w:hAnsi="Arial" w:cs="Arial"/>
                <w:sz w:val="20"/>
                <w:szCs w:val="20"/>
              </w:rPr>
              <w:t>60VA</w:t>
            </w:r>
            <w:r w:rsidR="00C82D08" w:rsidRPr="001108BF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C95A02" w:rsidRPr="001108B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82D08" w:rsidRPr="001108BF">
              <w:rPr>
                <w:rFonts w:ascii="Arial" w:eastAsia="ＭＳ Ｐゴシック" w:hAnsi="Arial" w:cs="Arial"/>
                <w:sz w:val="20"/>
                <w:szCs w:val="20"/>
              </w:rPr>
              <w:t>Exceeding 50VA, and less than or equal to 60VA</w:t>
            </w:r>
            <w:r w:rsidR="00AB3FEF" w:rsidRPr="001108BF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C82D08" w:rsidRPr="001108BF" w:rsidRDefault="00DF6001" w:rsidP="000D45F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0195110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108B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(9)</w:t>
            </w:r>
            <w:r w:rsid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82D08" w:rsidRPr="001108BF">
              <w:rPr>
                <w:rFonts w:ascii="Arial" w:eastAsia="ＭＳ Ｐゴシック" w:hAnsi="Arial" w:cs="Arial"/>
                <w:sz w:val="20"/>
                <w:szCs w:val="20"/>
              </w:rPr>
              <w:t>60VA</w:t>
            </w:r>
            <w:r w:rsidR="00C82D08" w:rsidRPr="001108BF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C82D08" w:rsidRPr="001108BF">
              <w:rPr>
                <w:rFonts w:ascii="Arial" w:eastAsia="ＭＳ Ｐゴシック" w:hAnsi="Arial" w:cs="Arial"/>
                <w:sz w:val="20"/>
                <w:szCs w:val="20"/>
              </w:rPr>
              <w:t>70VA</w:t>
            </w:r>
            <w:r w:rsidR="00C82D08" w:rsidRPr="001108BF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C95A02" w:rsidRPr="001108B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82D08" w:rsidRPr="001108BF">
              <w:rPr>
                <w:rFonts w:ascii="Arial" w:eastAsia="ＭＳ Ｐゴシック" w:hAnsi="Arial" w:cs="Arial"/>
                <w:sz w:val="20"/>
                <w:szCs w:val="20"/>
              </w:rPr>
              <w:t>Exceeding 60VA, and less than or equal to 70VA</w:t>
            </w:r>
            <w:r w:rsidR="00AB3FEF" w:rsidRPr="001108BF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C82D08" w:rsidRPr="001108BF" w:rsidRDefault="00DF6001" w:rsidP="000D45F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910174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108B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(10)</w:t>
            </w:r>
            <w:r w:rsid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82D08" w:rsidRPr="001108BF">
              <w:rPr>
                <w:rFonts w:ascii="Arial" w:eastAsia="ＭＳ Ｐゴシック" w:hAnsi="Arial" w:cs="Arial"/>
                <w:sz w:val="20"/>
                <w:szCs w:val="20"/>
              </w:rPr>
              <w:t>70VA</w:t>
            </w:r>
            <w:r w:rsidR="00C82D08" w:rsidRPr="001108BF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C82D08" w:rsidRPr="001108BF">
              <w:rPr>
                <w:rFonts w:ascii="Arial" w:eastAsia="ＭＳ Ｐゴシック" w:hAnsi="Arial" w:cs="Arial"/>
                <w:sz w:val="20"/>
                <w:szCs w:val="20"/>
              </w:rPr>
              <w:t>80VA</w:t>
            </w:r>
            <w:r w:rsidR="00C82D08" w:rsidRPr="001108BF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C95A02" w:rsidRPr="001108B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82D08" w:rsidRPr="001108BF">
              <w:rPr>
                <w:rFonts w:ascii="Arial" w:eastAsia="ＭＳ Ｐゴシック" w:hAnsi="Arial" w:cs="Arial"/>
                <w:sz w:val="20"/>
                <w:szCs w:val="20"/>
              </w:rPr>
              <w:t>Exceeding 70VA, and less than or equal to 80VA</w:t>
            </w:r>
            <w:r w:rsidR="00AB3FEF" w:rsidRPr="001108BF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C82D08" w:rsidRPr="001108BF" w:rsidRDefault="00DF6001" w:rsidP="000D45F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8833240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108B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(11)</w:t>
            </w:r>
            <w:r w:rsid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82D08" w:rsidRPr="001108BF">
              <w:rPr>
                <w:rFonts w:ascii="Arial" w:eastAsia="ＭＳ Ｐゴシック" w:hAnsi="Arial" w:cs="Arial"/>
                <w:sz w:val="20"/>
                <w:szCs w:val="20"/>
              </w:rPr>
              <w:t>80VA</w:t>
            </w:r>
            <w:r w:rsidR="00C82D08" w:rsidRPr="001108BF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C82D08" w:rsidRPr="001108BF">
              <w:rPr>
                <w:rFonts w:ascii="Arial" w:eastAsia="ＭＳ Ｐゴシック" w:hAnsi="Arial" w:cs="Arial"/>
                <w:sz w:val="20"/>
                <w:szCs w:val="20"/>
              </w:rPr>
              <w:t>90VA</w:t>
            </w:r>
            <w:r w:rsidR="00C82D08" w:rsidRPr="001108BF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C95A02" w:rsidRPr="001108B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82D08" w:rsidRPr="001108BF">
              <w:rPr>
                <w:rFonts w:ascii="Arial" w:eastAsia="ＭＳ Ｐゴシック" w:hAnsi="Arial" w:cs="Arial"/>
                <w:sz w:val="20"/>
                <w:szCs w:val="20"/>
              </w:rPr>
              <w:t>Exceeding 80VA, and less than or equal to 90VA</w:t>
            </w:r>
            <w:r w:rsidR="00AB3FEF" w:rsidRPr="001108BF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C82D08" w:rsidRPr="001108BF" w:rsidRDefault="00DF6001" w:rsidP="000D45F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841938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108B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(12)</w:t>
            </w:r>
            <w:r w:rsid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82D08" w:rsidRPr="001108BF">
              <w:rPr>
                <w:rFonts w:ascii="Arial" w:eastAsia="ＭＳ Ｐゴシック" w:hAnsi="Arial" w:cs="Arial"/>
                <w:sz w:val="20"/>
                <w:szCs w:val="20"/>
              </w:rPr>
              <w:t>90VA</w:t>
            </w:r>
            <w:r w:rsidR="00C82D08" w:rsidRPr="001108BF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C82D08" w:rsidRPr="001108BF">
              <w:rPr>
                <w:rFonts w:ascii="Arial" w:eastAsia="ＭＳ Ｐゴシック" w:hAnsi="Arial" w:cs="Arial"/>
                <w:sz w:val="20"/>
                <w:szCs w:val="20"/>
              </w:rPr>
              <w:t>100VA</w:t>
            </w:r>
            <w:r w:rsidR="00C82D08" w:rsidRPr="001108BF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C95A02" w:rsidRPr="001108B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82D08" w:rsidRPr="001108BF">
              <w:rPr>
                <w:rFonts w:ascii="Arial" w:eastAsia="ＭＳ Ｐゴシック" w:hAnsi="Arial" w:cs="Arial"/>
                <w:sz w:val="20"/>
                <w:szCs w:val="20"/>
              </w:rPr>
              <w:t>Exceeding 90VA, and less than or equal to 100VA</w:t>
            </w:r>
            <w:r w:rsidR="00AB3FEF" w:rsidRPr="001108BF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C82D08" w:rsidRPr="001108BF" w:rsidRDefault="00DF6001" w:rsidP="000D45F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9403687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108B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(13)</w:t>
            </w:r>
            <w:r w:rsid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82D08" w:rsidRPr="001108BF">
              <w:rPr>
                <w:rFonts w:ascii="Arial" w:eastAsia="ＭＳ Ｐゴシック" w:hAnsi="Arial" w:cs="Arial"/>
                <w:sz w:val="20"/>
                <w:szCs w:val="20"/>
              </w:rPr>
              <w:t>100VA</w:t>
            </w:r>
            <w:r w:rsidR="00C82D08" w:rsidRPr="001108BF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C82D08" w:rsidRPr="001108BF">
              <w:rPr>
                <w:rFonts w:ascii="Arial" w:eastAsia="ＭＳ Ｐゴシック" w:hAnsi="Arial" w:cs="Arial"/>
                <w:sz w:val="20"/>
                <w:szCs w:val="20"/>
              </w:rPr>
              <w:t>200VA</w:t>
            </w:r>
            <w:r w:rsidR="00C82D08" w:rsidRPr="001108BF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C95A02" w:rsidRPr="001108B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82D08" w:rsidRPr="001108BF">
              <w:rPr>
                <w:rFonts w:ascii="Arial" w:eastAsia="ＭＳ Ｐゴシック" w:hAnsi="Arial" w:cs="Arial"/>
                <w:sz w:val="20"/>
                <w:szCs w:val="20"/>
              </w:rPr>
              <w:t>Exceeding 100VA, and less than or equal to 200VA</w:t>
            </w:r>
            <w:r w:rsidR="00AB3FEF" w:rsidRPr="001108BF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C82D08" w:rsidRPr="001108BF" w:rsidRDefault="00DF6001" w:rsidP="000D45F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3283347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108B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(14)</w:t>
            </w:r>
            <w:r w:rsid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82D08" w:rsidRPr="001108BF">
              <w:rPr>
                <w:rFonts w:ascii="Arial" w:eastAsia="ＭＳ Ｐゴシック" w:hAnsi="Arial" w:cs="Arial"/>
                <w:sz w:val="20"/>
                <w:szCs w:val="20"/>
              </w:rPr>
              <w:t>200VA</w:t>
            </w:r>
            <w:r w:rsidR="00C82D08" w:rsidRPr="001108BF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C82D08" w:rsidRPr="001108BF">
              <w:rPr>
                <w:rFonts w:ascii="Arial" w:eastAsia="ＭＳ Ｐゴシック" w:hAnsi="Arial" w:cs="Arial"/>
                <w:sz w:val="20"/>
                <w:szCs w:val="20"/>
              </w:rPr>
              <w:t>300VA</w:t>
            </w:r>
            <w:r w:rsidR="00C82D08" w:rsidRPr="001108BF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C95A02" w:rsidRPr="001108B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82D08" w:rsidRPr="001108BF">
              <w:rPr>
                <w:rFonts w:ascii="Arial" w:eastAsia="ＭＳ Ｐゴシック" w:hAnsi="Arial" w:cs="Arial"/>
                <w:sz w:val="20"/>
                <w:szCs w:val="20"/>
              </w:rPr>
              <w:t>Exceeding 200VA, and less than or equal to 300VA</w:t>
            </w:r>
            <w:r w:rsidR="00AB3FEF" w:rsidRPr="001108BF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C82D08" w:rsidRPr="001108BF" w:rsidRDefault="00DF6001" w:rsidP="000D45F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057265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108B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(15)</w:t>
            </w:r>
            <w:r w:rsid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82D08" w:rsidRPr="001108BF">
              <w:rPr>
                <w:rFonts w:ascii="Arial" w:eastAsia="ＭＳ Ｐゴシック" w:hAnsi="Arial" w:cs="Arial"/>
                <w:sz w:val="20"/>
                <w:szCs w:val="20"/>
              </w:rPr>
              <w:t>300VA</w:t>
            </w:r>
            <w:r w:rsidR="00C82D08" w:rsidRPr="001108BF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C82D08" w:rsidRPr="001108BF">
              <w:rPr>
                <w:rFonts w:ascii="Arial" w:eastAsia="ＭＳ Ｐゴシック" w:hAnsi="Arial" w:cs="Arial"/>
                <w:sz w:val="20"/>
                <w:szCs w:val="20"/>
              </w:rPr>
              <w:t>400VA</w:t>
            </w:r>
            <w:r w:rsidR="00C82D08" w:rsidRPr="001108BF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C95A02" w:rsidRPr="001108B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82D08" w:rsidRPr="001108BF">
              <w:rPr>
                <w:rFonts w:ascii="Arial" w:eastAsia="ＭＳ Ｐゴシック" w:hAnsi="Arial" w:cs="Arial"/>
                <w:sz w:val="20"/>
                <w:szCs w:val="20"/>
              </w:rPr>
              <w:t>Exceeding 300VA, and less than or equal to 400VA</w:t>
            </w:r>
            <w:r w:rsidR="00AB3FEF" w:rsidRPr="001108BF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C82D08" w:rsidRPr="001108BF" w:rsidRDefault="00DF6001" w:rsidP="000D45F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0132212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108B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(16)</w:t>
            </w:r>
            <w:r w:rsid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82D08" w:rsidRPr="001108BF">
              <w:rPr>
                <w:rFonts w:ascii="Arial" w:eastAsia="ＭＳ Ｐゴシック" w:hAnsi="Arial" w:cs="Arial"/>
                <w:sz w:val="20"/>
                <w:szCs w:val="20"/>
              </w:rPr>
              <w:t>400VA</w:t>
            </w:r>
            <w:r w:rsidR="00C82D08" w:rsidRPr="001108BF">
              <w:rPr>
                <w:rFonts w:ascii="Arial" w:eastAsia="ＭＳ Ｐゴシック" w:hAnsi="Arial" w:cs="Arial" w:hint="eastAsia"/>
                <w:sz w:val="20"/>
                <w:szCs w:val="20"/>
              </w:rPr>
              <w:t>を超えるもの</w:t>
            </w:r>
            <w:r w:rsidR="00C95A02" w:rsidRPr="001108B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82D08" w:rsidRPr="001108BF">
              <w:rPr>
                <w:rFonts w:ascii="Arial" w:eastAsia="ＭＳ Ｐゴシック" w:hAnsi="Arial" w:cs="Arial"/>
                <w:sz w:val="20"/>
                <w:szCs w:val="20"/>
              </w:rPr>
              <w:t>Exceeding 400VA</w:t>
            </w:r>
            <w:r w:rsidR="00AB3FEF" w:rsidRPr="001108BF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C82D08" w:rsidTr="00C53C0C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2D08" w:rsidRDefault="00C82D08" w:rsidP="00DA521B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08" w:rsidRDefault="00C82D08" w:rsidP="00DA521B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定格周波数</w:t>
            </w:r>
            <w:r w:rsidR="00C95A02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frequency</w:t>
            </w:r>
            <w:r w:rsidR="00AB3FEF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08" w:rsidRPr="001108BF" w:rsidRDefault="00DF6001" w:rsidP="000D45F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7154566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108B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82D08" w:rsidRP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50Hz</w:t>
            </w:r>
            <w:r w:rsidR="00C82D08" w:rsidRPr="001108B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C95A02" w:rsidRPr="001108B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82D08" w:rsidRP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50Hz</w:t>
            </w:r>
            <w:r w:rsidR="00AB3FEF" w:rsidRP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C82D08" w:rsidRPr="001108BF" w:rsidRDefault="00DF6001" w:rsidP="000D45F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758327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108B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82D08" w:rsidRP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60Hz</w:t>
            </w:r>
            <w:r w:rsidR="00C82D08" w:rsidRPr="001108B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C95A02" w:rsidRPr="001108B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82D08" w:rsidRP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60Hz</w:t>
            </w:r>
            <w:r w:rsidR="00AB3FEF" w:rsidRP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C82D08" w:rsidTr="00C53C0C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2D08" w:rsidRDefault="00C82D08" w:rsidP="00DA521B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08" w:rsidRDefault="00C82D08" w:rsidP="00DA521B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器体スイッチ（主回路を開閉するものの場合に限る。）</w:t>
            </w:r>
            <w:r w:rsidR="00C95A02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Body switch (limited to those used for turning the main circuit on and off.)</w:t>
            </w:r>
            <w:r w:rsidR="00AB3FEF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08" w:rsidRPr="001108BF" w:rsidRDefault="00DF6001" w:rsidP="000D45F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6729860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108B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82D08" w:rsidRPr="001108BF">
              <w:rPr>
                <w:rFonts w:ascii="Arial" w:eastAsia="ＭＳ Ｐゴシック" w:hAnsi="Arial" w:cs="Arial" w:hint="eastAsia"/>
                <w:sz w:val="20"/>
                <w:szCs w:val="20"/>
              </w:rPr>
              <w:t>あるもの</w:t>
            </w:r>
            <w:r w:rsidR="00C95A02" w:rsidRPr="001108B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82D08" w:rsidRPr="001108BF">
              <w:rPr>
                <w:rFonts w:ascii="Arial" w:eastAsia="ＭＳ Ｐゴシック" w:hAnsi="Arial" w:cs="Arial"/>
                <w:sz w:val="20"/>
                <w:szCs w:val="20"/>
              </w:rPr>
              <w:t>With switch</w:t>
            </w:r>
            <w:r w:rsidR="00AB3FEF" w:rsidRPr="001108BF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C82D08" w:rsidRPr="001108BF" w:rsidRDefault="00DF6001" w:rsidP="000D45F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140385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108B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82D08" w:rsidRPr="001108BF">
              <w:rPr>
                <w:rFonts w:ascii="Arial" w:eastAsia="ＭＳ Ｐゴシック" w:hAnsi="Arial" w:cs="Arial" w:hint="eastAsia"/>
                <w:sz w:val="20"/>
                <w:szCs w:val="20"/>
              </w:rPr>
              <w:t>ないもの</w:t>
            </w:r>
            <w:r w:rsidR="00C95A02" w:rsidRPr="001108B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82D08" w:rsidRPr="001108BF">
              <w:rPr>
                <w:rFonts w:ascii="Arial" w:eastAsia="ＭＳ Ｐゴシック" w:hAnsi="Arial" w:cs="Arial"/>
                <w:sz w:val="20"/>
                <w:szCs w:val="20"/>
              </w:rPr>
              <w:t>Without switch</w:t>
            </w:r>
            <w:r w:rsidR="00AB3FEF" w:rsidRPr="001108BF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C82D08" w:rsidTr="00C53C0C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2D08" w:rsidRDefault="00C82D08" w:rsidP="00DA521B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08" w:rsidRDefault="00C82D08" w:rsidP="00DA521B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器体スイッチの操作の方式</w:t>
            </w:r>
            <w:r w:rsidR="00C95A02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Switching operation of body switch</w:t>
            </w:r>
            <w:r w:rsidR="00AB3FEF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08" w:rsidRPr="001108BF" w:rsidRDefault="00DF6001" w:rsidP="000D45F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648067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108B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82D08" w:rsidRPr="001108BF">
              <w:rPr>
                <w:rFonts w:ascii="Arial" w:eastAsia="ＭＳ Ｐゴシック" w:hAnsi="Arial" w:cs="Arial" w:hint="eastAsia"/>
                <w:sz w:val="20"/>
                <w:szCs w:val="20"/>
              </w:rPr>
              <w:t>タンブラー式のもの</w:t>
            </w:r>
            <w:r w:rsidR="00C95A02" w:rsidRPr="001108B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82D08" w:rsidRPr="001108BF">
              <w:rPr>
                <w:rFonts w:ascii="Arial" w:eastAsia="ＭＳ Ｐゴシック" w:hAnsi="Arial" w:cs="Arial"/>
                <w:sz w:val="20"/>
                <w:szCs w:val="20"/>
              </w:rPr>
              <w:t>Tumbler type</w:t>
            </w:r>
            <w:r w:rsidR="00AB3FEF" w:rsidRPr="001108BF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C82D08" w:rsidRPr="001108BF" w:rsidRDefault="00DF6001" w:rsidP="000D45F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9246038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108B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82D08" w:rsidRPr="001108BF">
              <w:rPr>
                <w:rFonts w:ascii="Arial" w:eastAsia="ＭＳ Ｐゴシック" w:hAnsi="Arial" w:cs="Arial" w:hint="eastAsia"/>
                <w:sz w:val="20"/>
                <w:szCs w:val="20"/>
              </w:rPr>
              <w:t>押しボタン式のもの</w:t>
            </w:r>
            <w:r w:rsidR="00C95A02" w:rsidRPr="001108B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82D08" w:rsidRPr="001108BF">
              <w:rPr>
                <w:rFonts w:ascii="Arial" w:eastAsia="ＭＳ Ｐゴシック" w:hAnsi="Arial" w:cs="Arial"/>
                <w:sz w:val="20"/>
                <w:szCs w:val="20"/>
              </w:rPr>
              <w:t>Push button type</w:t>
            </w:r>
            <w:r w:rsidR="00AB3FEF" w:rsidRPr="001108BF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C82D08" w:rsidRPr="001108BF" w:rsidRDefault="00DF6001" w:rsidP="000D45F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645949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108B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82D08" w:rsidRPr="001108BF">
              <w:rPr>
                <w:rFonts w:ascii="Arial" w:eastAsia="ＭＳ Ｐゴシック" w:hAnsi="Arial" w:cs="Arial" w:hint="eastAsia"/>
                <w:sz w:val="20"/>
                <w:szCs w:val="20"/>
              </w:rPr>
              <w:t>ロータリー式のもの</w:t>
            </w:r>
            <w:r w:rsidR="00C95A02" w:rsidRPr="001108B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82D08" w:rsidRPr="001108BF">
              <w:rPr>
                <w:rFonts w:ascii="Arial" w:eastAsia="ＭＳ Ｐゴシック" w:hAnsi="Arial" w:cs="Arial"/>
                <w:sz w:val="20"/>
                <w:szCs w:val="20"/>
              </w:rPr>
              <w:t>Rotary type</w:t>
            </w:r>
            <w:r w:rsidR="00AB3FEF" w:rsidRPr="001108BF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C82D08" w:rsidRPr="001108BF" w:rsidRDefault="00DF6001" w:rsidP="000D45F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1927305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108B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82D08" w:rsidRPr="001108B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C95A02" w:rsidRPr="001108B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82D08" w:rsidRP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AB3FEF" w:rsidRP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C82D08" w:rsidTr="00C53C0C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2D08" w:rsidRDefault="00C82D08" w:rsidP="00DA521B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08" w:rsidRDefault="00C82D08" w:rsidP="00DA521B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器体スイッチの接点の材料</w:t>
            </w:r>
            <w:r w:rsidR="00C95A02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Body switch contact materials</w:t>
            </w:r>
            <w:r w:rsidR="00AB3FEF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08" w:rsidRPr="001108BF" w:rsidRDefault="00DF6001" w:rsidP="000D45F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3688710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108B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82D08" w:rsidRPr="001108B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銀のもの又は銀合金のもの</w:t>
            </w:r>
            <w:r w:rsidR="00C95A02" w:rsidRPr="001108B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82D08" w:rsidRP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Silver or silver alloy</w:t>
            </w:r>
            <w:r w:rsidR="00AB3FEF" w:rsidRP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C82D08" w:rsidRPr="001108BF" w:rsidRDefault="00DF6001" w:rsidP="000D45F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559551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108B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82D08" w:rsidRPr="001108B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銅のもの又は銅合金のもの</w:t>
            </w:r>
            <w:r w:rsidR="00C95A02" w:rsidRPr="001108B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82D08" w:rsidRP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Copper or copper alloy</w:t>
            </w:r>
            <w:r w:rsidR="00AB3FEF" w:rsidRP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C82D08" w:rsidRPr="001108BF" w:rsidRDefault="00DF6001" w:rsidP="000D45F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377780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108B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82D08" w:rsidRPr="001108B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C95A02" w:rsidRPr="001108B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82D08" w:rsidRP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AB3FEF" w:rsidRP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C82D08" w:rsidTr="00C53C0C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2D08" w:rsidRDefault="00C82D08" w:rsidP="00DA521B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08" w:rsidRDefault="00C82D08" w:rsidP="00DA521B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入力側接続の方式</w:t>
            </w:r>
            <w:r w:rsidR="00C95A02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Method of primary connection</w:t>
            </w:r>
            <w:r w:rsidR="00AB3FEF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08" w:rsidRPr="001108BF" w:rsidRDefault="00DF6001" w:rsidP="000D45F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422634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108B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82D08" w:rsidRPr="001108B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端子のもの</w:t>
            </w:r>
            <w:r w:rsidR="00C95A02" w:rsidRPr="001108B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82D08" w:rsidRP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Terminal</w:t>
            </w:r>
            <w:r w:rsidR="00AB3FEF" w:rsidRP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C82D08" w:rsidRPr="001108BF" w:rsidRDefault="00DF6001" w:rsidP="000D45F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9026745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108B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82D08" w:rsidRPr="001108B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差込み形のもの</w:t>
            </w:r>
            <w:r w:rsidR="00C95A02" w:rsidRPr="001108B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82D08" w:rsidRP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Plug-in</w:t>
            </w:r>
            <w:r w:rsidR="00AB3FEF" w:rsidRP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C82D08" w:rsidRPr="001108BF" w:rsidRDefault="00DF6001" w:rsidP="000D45F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896676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108B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82D08" w:rsidRPr="001108B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コードセット利用のもの</w:t>
            </w:r>
            <w:r w:rsidR="00C95A02" w:rsidRPr="001108B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82D08" w:rsidRP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Appliance inlet</w:t>
            </w:r>
            <w:r w:rsidR="00AB3FEF" w:rsidRP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C82D08" w:rsidRPr="001108BF" w:rsidRDefault="00DF6001" w:rsidP="000D45F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6569531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108B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82D08" w:rsidRPr="001108B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C95A02" w:rsidRPr="001108B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82D08" w:rsidRP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AB3FEF" w:rsidRP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C82D08" w:rsidTr="00C53C0C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2D08" w:rsidRDefault="00C82D08" w:rsidP="00DA521B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08" w:rsidRDefault="00C82D08" w:rsidP="00DA521B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２次巻線の数</w:t>
            </w:r>
            <w:r w:rsidR="00C95A02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Number of secondary windings</w:t>
            </w:r>
            <w:r w:rsidR="00AB3FEF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08" w:rsidRPr="001108BF" w:rsidRDefault="00DF6001" w:rsidP="000D45F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3267738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108B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82D08" w:rsidRPr="001108B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１のもの</w:t>
            </w:r>
            <w:r w:rsidR="00C95A02" w:rsidRPr="001108B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82D08" w:rsidRP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One</w:t>
            </w:r>
            <w:r w:rsidR="00AB3FEF" w:rsidRP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C82D08" w:rsidRPr="001108BF" w:rsidRDefault="00DF6001" w:rsidP="000D45F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0992833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108B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82D08" w:rsidRPr="001108B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２以上のもの</w:t>
            </w:r>
            <w:r w:rsidR="00C95A02" w:rsidRPr="001108B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82D08" w:rsidRP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Two or more</w:t>
            </w:r>
            <w:r w:rsidR="00AB3FEF" w:rsidRP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C82D08" w:rsidTr="00C53C0C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2D08" w:rsidRDefault="00C82D08" w:rsidP="00DA521B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08" w:rsidRDefault="00C82D08" w:rsidP="00DA521B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２次巻線の中間口出し</w:t>
            </w:r>
            <w:r w:rsidR="00C95A02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Secondary winding intermediate lead wires</w:t>
            </w:r>
            <w:r w:rsidR="00AB3FEF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08" w:rsidRPr="001108BF" w:rsidRDefault="00DF6001" w:rsidP="000D45F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1062623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108B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82D08" w:rsidRPr="001108B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あるもの</w:t>
            </w:r>
            <w:r w:rsidR="00C95A02" w:rsidRPr="001108B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82D08" w:rsidRP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 intermediate lead wire</w:t>
            </w:r>
            <w:r w:rsidR="00AB3FEF" w:rsidRP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C82D08" w:rsidRPr="001108BF" w:rsidRDefault="00DF6001" w:rsidP="000D45F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781075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108B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82D08" w:rsidRPr="001108B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ないもの</w:t>
            </w:r>
            <w:r w:rsidR="00C95A02" w:rsidRPr="001108B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82D08" w:rsidRP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Without intermediate lead wire</w:t>
            </w:r>
            <w:r w:rsidR="00AB3FEF" w:rsidRP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C82D08" w:rsidTr="00C53C0C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2D08" w:rsidRDefault="00C82D08" w:rsidP="00DA521B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08" w:rsidRDefault="00C82D08" w:rsidP="00DA521B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絶縁性充てん物</w:t>
            </w:r>
            <w:r w:rsidR="00C95A02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Insulating filler materials</w:t>
            </w:r>
            <w:r w:rsidR="00AB3FEF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08" w:rsidRPr="001108BF" w:rsidRDefault="00DF6001" w:rsidP="000D45F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0730007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108B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82D08" w:rsidRPr="001108B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あるもの</w:t>
            </w:r>
            <w:r w:rsidR="00C95A02" w:rsidRPr="001108B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82D08" w:rsidRP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 insulating filler materials</w:t>
            </w:r>
            <w:r w:rsidR="00AB3FEF" w:rsidRP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C82D08" w:rsidRPr="001108BF" w:rsidRDefault="00DF6001" w:rsidP="000D45F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659899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108B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82D08" w:rsidRPr="001108B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ないもの</w:t>
            </w:r>
            <w:r w:rsidR="00C95A02" w:rsidRPr="001108B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82D08" w:rsidRP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Without insulating filler materials</w:t>
            </w:r>
            <w:r w:rsidR="00AB3FEF" w:rsidRP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C82D08" w:rsidTr="00C53C0C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2D08" w:rsidRDefault="00C82D08" w:rsidP="00DA521B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08" w:rsidRDefault="00C82D08" w:rsidP="00DA521B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１次巻線及び２次巻線の結合の方式</w:t>
            </w:r>
            <w:r w:rsidR="00C95A02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Method of linking primary winding and secondary winding</w:t>
            </w:r>
            <w:r w:rsidR="00AB3FEF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08" w:rsidRPr="001108BF" w:rsidRDefault="00DF6001" w:rsidP="000D45F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8913414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108B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82D08" w:rsidRPr="001108B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単巻型のもの</w:t>
            </w:r>
            <w:r w:rsidR="00C95A02" w:rsidRPr="001108B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82D08" w:rsidRP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Single winding type</w:t>
            </w:r>
            <w:r w:rsidR="00AB3FEF" w:rsidRP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C82D08" w:rsidRPr="001108BF" w:rsidRDefault="00DF6001" w:rsidP="000D45F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142827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108B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82D08" w:rsidRPr="001108B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絶縁型のもの</w:t>
            </w:r>
            <w:r w:rsidR="00C95A02" w:rsidRPr="001108B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82D08" w:rsidRP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Insulated type</w:t>
            </w:r>
            <w:r w:rsidR="00AB3FEF" w:rsidRP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C82D08" w:rsidTr="00C53C0C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2D08" w:rsidRDefault="00C82D08" w:rsidP="00DA521B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08" w:rsidRDefault="00C82D08" w:rsidP="00DA521B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回路の保護機構</w:t>
            </w:r>
            <w:r w:rsidR="00C95A02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Circuit protection device</w:t>
            </w:r>
            <w:r w:rsidR="00AB3FEF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08" w:rsidRPr="001108BF" w:rsidRDefault="00DF6001" w:rsidP="000D45F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620192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108B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82D08" w:rsidRPr="001108B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あるもの</w:t>
            </w:r>
            <w:r w:rsidR="00C95A02" w:rsidRPr="001108B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82D08" w:rsidRP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 circuit protection device</w:t>
            </w:r>
            <w:r w:rsidR="00AB3FEF" w:rsidRP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C82D08" w:rsidRPr="001108BF" w:rsidRDefault="00DF6001" w:rsidP="000D45F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8781365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108B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82D08" w:rsidRPr="001108B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ないもの</w:t>
            </w:r>
            <w:r w:rsidR="00C95A02" w:rsidRPr="001108B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82D08" w:rsidRP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Without circuit protection device</w:t>
            </w:r>
            <w:r w:rsidR="00AB3FEF" w:rsidRP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C82D08" w:rsidTr="00C53C0C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2D08" w:rsidRDefault="00C82D08" w:rsidP="00DA521B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08" w:rsidRDefault="00C82D08" w:rsidP="00DA521B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外郭の材料</w:t>
            </w:r>
            <w:r w:rsidR="00C95A02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Outer case materials</w:t>
            </w:r>
            <w:r w:rsidR="00AB3FEF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08" w:rsidRPr="001108BF" w:rsidRDefault="00DF6001" w:rsidP="000D45F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3472296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108B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82D08" w:rsidRPr="001108B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金属のもの</w:t>
            </w:r>
            <w:r w:rsidR="00C95A02" w:rsidRPr="001108B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82D08" w:rsidRP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Metal</w:t>
            </w:r>
            <w:r w:rsidR="00AB3FEF" w:rsidRP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bookmarkStart w:id="0" w:name="_GoBack"/>
            <w:bookmarkEnd w:id="0"/>
          </w:p>
          <w:p w:rsidR="00C82D08" w:rsidRPr="001108BF" w:rsidRDefault="00DF6001" w:rsidP="000D45F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285499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108B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82D08" w:rsidRPr="001108B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合成樹脂のもの</w:t>
            </w:r>
            <w:r w:rsidR="00C95A02" w:rsidRPr="001108B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82D08" w:rsidRP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Plastic</w:t>
            </w:r>
            <w:r w:rsidR="00AB3FEF" w:rsidRP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C82D08" w:rsidRPr="001108BF" w:rsidRDefault="00DF6001" w:rsidP="000D45F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979179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108B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82D08" w:rsidRPr="001108B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C95A02" w:rsidRPr="001108B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82D08" w:rsidRP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AB3FEF" w:rsidRP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C82D08" w:rsidTr="00C53C0C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2D08" w:rsidRDefault="00C82D08" w:rsidP="00DA521B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08" w:rsidRDefault="00C82D08" w:rsidP="00DA521B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巻線の絶縁の種類</w:t>
            </w:r>
            <w:r w:rsidR="00C95A02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Winding insulation class</w:t>
            </w:r>
            <w:r w:rsidR="00AB3FEF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08" w:rsidRPr="001108BF" w:rsidRDefault="00DF6001" w:rsidP="000D45F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9133201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108B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82D08" w:rsidRPr="001108B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Ａ種のもの</w:t>
            </w:r>
            <w:r w:rsidR="00C95A02" w:rsidRPr="001108B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82D08" w:rsidRP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Class A</w:t>
            </w:r>
            <w:r w:rsidR="00AB3FEF" w:rsidRP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C82D08" w:rsidRPr="001108BF" w:rsidRDefault="00DF6001" w:rsidP="000D45F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216690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108B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82D08" w:rsidRPr="001108B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Ｅ種のもの</w:t>
            </w:r>
            <w:r w:rsidR="00C95A02" w:rsidRPr="001108B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82D08" w:rsidRP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Class E</w:t>
            </w:r>
            <w:r w:rsidR="00AB3FEF" w:rsidRP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C82D08" w:rsidRPr="001108BF" w:rsidRDefault="00DF6001" w:rsidP="000D45F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6880531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108B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82D08" w:rsidRPr="001108B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Ｂ種のもの</w:t>
            </w:r>
            <w:r w:rsidR="00C95A02" w:rsidRPr="001108B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82D08" w:rsidRP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Class B</w:t>
            </w:r>
            <w:r w:rsidR="00AB3FEF" w:rsidRP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C82D08" w:rsidRPr="001108BF" w:rsidRDefault="00DF6001" w:rsidP="000D45F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371444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108B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82D08" w:rsidRPr="001108B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Ｆ種のもの</w:t>
            </w:r>
            <w:r w:rsidR="00C95A02" w:rsidRPr="001108B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82D08" w:rsidRP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Class F</w:t>
            </w:r>
            <w:r w:rsidR="00AB3FEF" w:rsidRP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C82D08" w:rsidRPr="001108BF" w:rsidRDefault="00DF6001" w:rsidP="000D45F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471240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108B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(5)</w:t>
            </w:r>
            <w:r w:rsid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82D08" w:rsidRPr="001108B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Ｈ種のもの</w:t>
            </w:r>
            <w:r w:rsidR="00C95A02" w:rsidRPr="001108B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82D08" w:rsidRP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Class H</w:t>
            </w:r>
            <w:r w:rsidR="00AB3FEF" w:rsidRP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C82D08" w:rsidRPr="001108BF" w:rsidRDefault="00DF6001" w:rsidP="000D45F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332718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108B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(6)</w:t>
            </w:r>
            <w:r w:rsid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82D08" w:rsidRPr="001108B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C95A02" w:rsidRPr="001108B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82D08" w:rsidRP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AB3FEF" w:rsidRP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C82D08" w:rsidTr="00C53C0C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2D08" w:rsidRDefault="00C82D08" w:rsidP="00DA521B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08" w:rsidRDefault="00C82D08" w:rsidP="00DA521B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使用場所</w:t>
            </w:r>
            <w:r w:rsidR="00C95A02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Place for use</w:t>
            </w:r>
            <w:r w:rsidR="00AB3FEF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08" w:rsidRPr="001108BF" w:rsidRDefault="00DF6001" w:rsidP="000D45F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550103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108B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82D08" w:rsidRPr="001108B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屋外のもの</w:t>
            </w:r>
            <w:r w:rsidR="00C95A02" w:rsidRPr="001108B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82D08" w:rsidRP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Outdoors</w:t>
            </w:r>
            <w:r w:rsidR="00245477" w:rsidRP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C82D08" w:rsidRPr="001108BF" w:rsidRDefault="00DF6001" w:rsidP="000D45F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617533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108B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82D08" w:rsidRPr="001108B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屋内であつて金属製ボックス内のもの</w:t>
            </w:r>
            <w:r w:rsidR="00C95A02" w:rsidRPr="001108B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82D08" w:rsidRP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Indoor use inside metal box</w:t>
            </w:r>
            <w:r w:rsidR="00245477" w:rsidRP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C82D08" w:rsidRPr="001108BF" w:rsidRDefault="00DF6001" w:rsidP="000D45F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7553981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108B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82D08" w:rsidRPr="001108B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C95A02" w:rsidRPr="001108B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82D08" w:rsidRP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245477" w:rsidRPr="001108B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</w:tbl>
    <w:p w:rsidR="00454C8C" w:rsidRDefault="00454C8C" w:rsidP="00196C33">
      <w:pPr>
        <w:spacing w:after="0" w:line="14" w:lineRule="exact"/>
      </w:pPr>
    </w:p>
    <w:sectPr w:rsidR="00454C8C" w:rsidSect="002908F2">
      <w:pgSz w:w="11907" w:h="16839" w:code="9"/>
      <w:pgMar w:top="284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001" w:rsidRDefault="00DF6001" w:rsidP="002908F2">
      <w:pPr>
        <w:spacing w:after="0" w:line="240" w:lineRule="auto"/>
      </w:pPr>
      <w:r>
        <w:separator/>
      </w:r>
    </w:p>
  </w:endnote>
  <w:endnote w:type="continuationSeparator" w:id="0">
    <w:p w:rsidR="00DF6001" w:rsidRDefault="00DF6001" w:rsidP="0029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001" w:rsidRDefault="00DF6001" w:rsidP="002908F2">
      <w:pPr>
        <w:spacing w:after="0" w:line="240" w:lineRule="auto"/>
      </w:pPr>
      <w:r>
        <w:separator/>
      </w:r>
    </w:p>
  </w:footnote>
  <w:footnote w:type="continuationSeparator" w:id="0">
    <w:p w:rsidR="00DF6001" w:rsidRDefault="00DF6001" w:rsidP="00290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079E9"/>
    <w:multiLevelType w:val="hybridMultilevel"/>
    <w:tmpl w:val="5064998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521F1"/>
    <w:multiLevelType w:val="hybridMultilevel"/>
    <w:tmpl w:val="9B3E334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32C0B"/>
    <w:multiLevelType w:val="hybridMultilevel"/>
    <w:tmpl w:val="D508247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90F2D"/>
    <w:multiLevelType w:val="hybridMultilevel"/>
    <w:tmpl w:val="B83EA39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C737C"/>
    <w:multiLevelType w:val="hybridMultilevel"/>
    <w:tmpl w:val="5316FE1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3376E"/>
    <w:multiLevelType w:val="hybridMultilevel"/>
    <w:tmpl w:val="5F1EA02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40F43"/>
    <w:multiLevelType w:val="hybridMultilevel"/>
    <w:tmpl w:val="7E04BBF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57E16"/>
    <w:multiLevelType w:val="hybridMultilevel"/>
    <w:tmpl w:val="D0A6098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947F91"/>
    <w:multiLevelType w:val="hybridMultilevel"/>
    <w:tmpl w:val="83F6125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E02879"/>
    <w:multiLevelType w:val="hybridMultilevel"/>
    <w:tmpl w:val="CF56BF2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9A03FC"/>
    <w:multiLevelType w:val="hybridMultilevel"/>
    <w:tmpl w:val="2DCC6D4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319AC"/>
    <w:multiLevelType w:val="hybridMultilevel"/>
    <w:tmpl w:val="22E6270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186854"/>
    <w:multiLevelType w:val="hybridMultilevel"/>
    <w:tmpl w:val="406AA17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C44692"/>
    <w:multiLevelType w:val="hybridMultilevel"/>
    <w:tmpl w:val="0FBE296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06497D"/>
    <w:multiLevelType w:val="hybridMultilevel"/>
    <w:tmpl w:val="E53EFE4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FE3ABA"/>
    <w:multiLevelType w:val="hybridMultilevel"/>
    <w:tmpl w:val="6C06B77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7"/>
  </w:num>
  <w:num w:numId="5">
    <w:abstractNumId w:val="0"/>
  </w:num>
  <w:num w:numId="6">
    <w:abstractNumId w:val="12"/>
  </w:num>
  <w:num w:numId="7">
    <w:abstractNumId w:val="4"/>
  </w:num>
  <w:num w:numId="8">
    <w:abstractNumId w:val="1"/>
  </w:num>
  <w:num w:numId="9">
    <w:abstractNumId w:val="6"/>
  </w:num>
  <w:num w:numId="10">
    <w:abstractNumId w:val="14"/>
  </w:num>
  <w:num w:numId="11">
    <w:abstractNumId w:val="8"/>
  </w:num>
  <w:num w:numId="12">
    <w:abstractNumId w:val="15"/>
  </w:num>
  <w:num w:numId="13">
    <w:abstractNumId w:val="13"/>
  </w:num>
  <w:num w:numId="14">
    <w:abstractNumId w:val="3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F2"/>
    <w:rsid w:val="00015E8C"/>
    <w:rsid w:val="00043258"/>
    <w:rsid w:val="000D45FF"/>
    <w:rsid w:val="001108BF"/>
    <w:rsid w:val="00196C33"/>
    <w:rsid w:val="001B2A97"/>
    <w:rsid w:val="00245477"/>
    <w:rsid w:val="00260F67"/>
    <w:rsid w:val="002908F2"/>
    <w:rsid w:val="003018B4"/>
    <w:rsid w:val="003456CE"/>
    <w:rsid w:val="00345D97"/>
    <w:rsid w:val="003B204E"/>
    <w:rsid w:val="00410A6C"/>
    <w:rsid w:val="0045048B"/>
    <w:rsid w:val="00454C8C"/>
    <w:rsid w:val="004872A2"/>
    <w:rsid w:val="00602C27"/>
    <w:rsid w:val="0061771B"/>
    <w:rsid w:val="00634715"/>
    <w:rsid w:val="00654103"/>
    <w:rsid w:val="006A1D63"/>
    <w:rsid w:val="006F2397"/>
    <w:rsid w:val="00724DA2"/>
    <w:rsid w:val="00803B99"/>
    <w:rsid w:val="00924E96"/>
    <w:rsid w:val="00A15F3E"/>
    <w:rsid w:val="00A7716B"/>
    <w:rsid w:val="00AB3FEF"/>
    <w:rsid w:val="00B54CAE"/>
    <w:rsid w:val="00B92DFD"/>
    <w:rsid w:val="00BA6A65"/>
    <w:rsid w:val="00C53C0C"/>
    <w:rsid w:val="00C82D08"/>
    <w:rsid w:val="00C95A02"/>
    <w:rsid w:val="00CE62AF"/>
    <w:rsid w:val="00DA521B"/>
    <w:rsid w:val="00DC0D89"/>
    <w:rsid w:val="00DC32C9"/>
    <w:rsid w:val="00DD4AB2"/>
    <w:rsid w:val="00DE2D5A"/>
    <w:rsid w:val="00DE3A1F"/>
    <w:rsid w:val="00DF458A"/>
    <w:rsid w:val="00DF6001"/>
    <w:rsid w:val="00ED135F"/>
    <w:rsid w:val="00ED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A9573B-7479-4576-B6A2-3179436A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290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8F2"/>
  </w:style>
  <w:style w:type="character" w:styleId="PlaceholderText">
    <w:name w:val="Placeholder Text"/>
    <w:basedOn w:val="DefaultParagraphFont"/>
    <w:uiPriority w:val="99"/>
    <w:semiHidden/>
    <w:rsid w:val="002908F2"/>
    <w:rPr>
      <w:color w:val="808080"/>
    </w:rPr>
  </w:style>
  <w:style w:type="paragraph" w:styleId="ListParagraph">
    <w:name w:val="List Paragraph"/>
    <w:basedOn w:val="Normal"/>
    <w:uiPriority w:val="99"/>
    <w:rsid w:val="00654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TUV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Kenji Yoshimura</cp:lastModifiedBy>
  <cp:revision>15</cp:revision>
  <dcterms:created xsi:type="dcterms:W3CDTF">2022-05-11T08:33:00Z</dcterms:created>
  <dcterms:modified xsi:type="dcterms:W3CDTF">2022-10-25T03:03:00Z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2022-01-24T06:43:52Z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dc1aa13d-7bc5-4c48-9e88-ad70fd2cf40e</vt:lpwstr>
  </property>
  <property fmtid="{D5CDD505-2E9C-101B-9397-08002B2CF9AE}" pid="8" name="MSIP_Label_d3d538fd-7cd2-4b8b-bd42-f6ee8cc1e568_ContentBits">
    <vt:lpwstr>0</vt:lpwstr>
  </property>
</Properties>
</file>