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4"/>
        <w:gridCol w:w="94"/>
        <w:gridCol w:w="173"/>
        <w:gridCol w:w="6626"/>
        <w:gridCol w:w="21"/>
      </w:tblGrid>
      <w:tr w:rsidR="00005D54" w:rsidTr="00005D54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D54" w:rsidRDefault="00005D5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005D54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05D54" w:rsidRDefault="00005D54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005D54" w:rsidRDefault="00005D54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907F6F" w:rsidTr="00005D54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7F6F" w:rsidRDefault="00907F6F" w:rsidP="00F73AF1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7F6F" w:rsidRDefault="00907F6F" w:rsidP="00F73AF1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907F6F" w:rsidRDefault="00907F6F" w:rsidP="00F73AF1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7F6F" w:rsidRDefault="00907F6F" w:rsidP="00F73AF1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7F6F" w:rsidRDefault="00F73AF1" w:rsidP="00F73AF1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その他の家庭機器用変圧器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B7422F" w:rsidRPr="00B7422F">
              <w:rPr>
                <w:rFonts w:ascii="Arial" w:eastAsia="ＭＳ Ｐゴシック" w:hAnsi="Arial" w:cs="Arial"/>
                <w:sz w:val="20"/>
                <w:szCs w:val="20"/>
              </w:rPr>
              <w:t>Other household appliance transformers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07F6F" w:rsidTr="00005D54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F6F" w:rsidRDefault="00907F6F" w:rsidP="00F73AF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F73AF1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F73AF1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F73AF1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F73AF1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F73AF1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F73AF1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907F6F" w:rsidTr="00005D5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F6F" w:rsidRDefault="00907F6F" w:rsidP="00F73AF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定格１次電圧</w:t>
            </w:r>
            <w:r w:rsidR="00F73AF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primary voltage</w:t>
            </w:r>
            <w:r w:rsidR="005A1F8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4901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68204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07F6F" w:rsidTr="00005D5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F6F" w:rsidRDefault="00907F6F" w:rsidP="00F73AF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定格２次電圧</w:t>
            </w:r>
            <w:r w:rsidR="00F73AF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secondary voltage</w:t>
            </w:r>
            <w:r w:rsidR="005A1F8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3132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７Ｖ以下のもの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7V or less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28439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７Ｖを超え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7V, and less than or equal to 15V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03733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25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15V, and less than or equal to 25V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07119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25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25V, and less than or equal to 50V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6482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50V, and less than or equal to 100V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74954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Ｖを超え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100V, and less than or equal to 200V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89981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200V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07F6F" w:rsidTr="00005D5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F6F" w:rsidRDefault="00907F6F" w:rsidP="00F73AF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２次側の定格容量</w:t>
            </w:r>
            <w:r w:rsidR="00F73AF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Rated secondary capacity</w:t>
            </w:r>
            <w:r w:rsidR="005A1F8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861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５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5VA or less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14653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５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10VA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5VA, and less than or equal to 10VA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9111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10VA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15VA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10VA, and less than or equal to 15VA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1162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15VA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20VA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15VA, and less than or equal to 20VA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78328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20VA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30VA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20VA, and less than or equal to 30VA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764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30VA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40VA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30VA, and less than or equal to 40VA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56976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40VA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50VA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40VA, and less than or equal to 50VA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24177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50VA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60VA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50VA, and less than or equal to 60VA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7774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60VA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70VA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60VA, and less than or equal to 70VA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13291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70VA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80VA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70VA, and less than or equal to 80VA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69649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80VA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90VA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80VA, and less than or equal to 90VA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96205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90VA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100VA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90VA, and less than or equal to 100VA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95675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100VA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200VA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100VA, and less than or equal to 200VA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05555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(14)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200VA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300VA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200VA, and less than or equal to 300VA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026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(15)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300VA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400VA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300VA, and less than or equal to 400VA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42403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(16)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400VA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Exceeding 400VA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07F6F" w:rsidTr="00005D5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F6F" w:rsidRDefault="00907F6F" w:rsidP="00F73AF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定格周波数</w:t>
            </w:r>
            <w:r w:rsidR="00F73AF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frequency</w:t>
            </w:r>
            <w:r w:rsidR="005A1F8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61960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00909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07F6F" w:rsidTr="00005D5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F6F" w:rsidRDefault="00907F6F" w:rsidP="00F73AF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器体スイッチ（主回路を開閉するものの場合に限る。）</w:t>
            </w:r>
            <w:r w:rsidR="00F73AF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(limited to those used for turning the main circuit on and off.)</w:t>
            </w:r>
            <w:r w:rsidR="005A1F8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36385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With switch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1044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Without switch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07F6F" w:rsidTr="00005D5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F6F" w:rsidRDefault="00907F6F" w:rsidP="00F73AF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器体スイッチの操作の方式</w:t>
            </w:r>
            <w:r w:rsidR="00F73AF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operation of body switch</w:t>
            </w:r>
            <w:r w:rsidR="005A1F8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6125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06440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2056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37643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07F6F" w:rsidTr="00005D5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F6F" w:rsidRDefault="00907F6F" w:rsidP="00F73AF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器体スイッチの接点の材料</w:t>
            </w:r>
            <w:r w:rsidR="00F73AF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contact materials</w:t>
            </w:r>
            <w:r w:rsidR="005A1F8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57202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22167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4879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07F6F" w:rsidTr="00005D5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F6F" w:rsidRDefault="00907F6F" w:rsidP="00F73AF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入力側接続の方式</w:t>
            </w:r>
            <w:r w:rsidR="00F73AF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primary connection</w:t>
            </w:r>
            <w:r w:rsidR="005A1F8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0253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端子のもの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Terminal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2060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差込み形のもの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Plug-in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4287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コードセット利用のもの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Appliance inlet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65879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07F6F" w:rsidTr="00005D5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F6F" w:rsidRDefault="00907F6F" w:rsidP="00F73AF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２次巻線の数</w:t>
            </w:r>
            <w:r w:rsidR="00F73AF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secondary windings</w:t>
            </w:r>
            <w:r w:rsidR="005A1F8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29318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52099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２以上のもの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or more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07F6F" w:rsidTr="00005D5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F6F" w:rsidRDefault="00907F6F" w:rsidP="00F73AF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２次巻線の中間口出し</w:t>
            </w:r>
            <w:r w:rsidR="00F73AF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Secondary winding intermediate lead wires</w:t>
            </w:r>
            <w:r w:rsidR="005A1F8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94194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intermediate lead wire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3095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intermediate lead wire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07F6F" w:rsidTr="00005D5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F6F" w:rsidRDefault="00907F6F" w:rsidP="00F73AF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絶縁性充てん物</w:t>
            </w:r>
            <w:r w:rsidR="00F73AF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Insulating filler materials</w:t>
            </w:r>
            <w:r w:rsidR="005A1F8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00684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insulating filler materials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7668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insulating filler materials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07F6F" w:rsidTr="00005D5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F6F" w:rsidRDefault="00907F6F" w:rsidP="00F73AF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１次巻線及び２次巻線の結合の方式</w:t>
            </w:r>
            <w:r w:rsidR="00F73AF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linking primary winding and secondary winding</w:t>
            </w:r>
            <w:r w:rsidR="005A1F8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00341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単巻型のもの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winding type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5271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絶縁型のもの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Insulated type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bookmarkStart w:id="0" w:name="_GoBack"/>
            <w:bookmarkEnd w:id="0"/>
          </w:p>
        </w:tc>
      </w:tr>
      <w:tr w:rsidR="00907F6F" w:rsidTr="00005D5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F6F" w:rsidRDefault="00907F6F" w:rsidP="00F73AF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回路の保護機構</w:t>
            </w:r>
            <w:r w:rsidR="00F73AF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Circuit protection device</w:t>
            </w:r>
            <w:r w:rsidR="005A1F8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02010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circuit protection device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79308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circuit protection device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07F6F" w:rsidTr="00005D5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F6F" w:rsidRDefault="00907F6F" w:rsidP="00F73AF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F73AF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5A1F8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02571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48353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75093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07F6F" w:rsidTr="00005D5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F6F" w:rsidRDefault="00907F6F" w:rsidP="00F73AF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巻線の絶縁の種類</w:t>
            </w:r>
            <w:r w:rsidR="00F73AF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Winding insulation class</w:t>
            </w:r>
            <w:r w:rsidR="005A1F8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03347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Ａ種のもの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A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14407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Ｅ種のもの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E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86911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Ｂ種のもの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B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26585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Ｆ種のもの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F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0553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Ｈ種のもの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H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28390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07F6F" w:rsidTr="00005D54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7F6F" w:rsidRDefault="00907F6F" w:rsidP="00F73AF1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Default="00907F6F" w:rsidP="00F73AF1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使用場所</w:t>
            </w:r>
            <w:r w:rsidR="00F73AF1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Place for use</w:t>
            </w:r>
            <w:r w:rsidR="005A1F8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7560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屋外のもの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Outdoors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89029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屋内であつて金属製ボックス内のもの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Indoor use inside metal box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07F6F" w:rsidRPr="00AD5BA6" w:rsidRDefault="00A60FC4" w:rsidP="001B1FB0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29874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BA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07F6F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73AF1" w:rsidRPr="00AD5BA6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07F6F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5A1F8A" w:rsidRPr="00AD5BA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C4" w:rsidRDefault="00A60FC4" w:rsidP="002908F2">
      <w:pPr>
        <w:spacing w:after="0" w:line="240" w:lineRule="auto"/>
      </w:pPr>
      <w:r>
        <w:separator/>
      </w:r>
    </w:p>
  </w:endnote>
  <w:endnote w:type="continuationSeparator" w:id="0">
    <w:p w:rsidR="00A60FC4" w:rsidRDefault="00A60FC4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C4" w:rsidRDefault="00A60FC4" w:rsidP="002908F2">
      <w:pPr>
        <w:spacing w:after="0" w:line="240" w:lineRule="auto"/>
      </w:pPr>
      <w:r>
        <w:separator/>
      </w:r>
    </w:p>
  </w:footnote>
  <w:footnote w:type="continuationSeparator" w:id="0">
    <w:p w:rsidR="00A60FC4" w:rsidRDefault="00A60FC4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62"/>
    <w:multiLevelType w:val="hybridMultilevel"/>
    <w:tmpl w:val="0EF42AA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287C"/>
    <w:multiLevelType w:val="hybridMultilevel"/>
    <w:tmpl w:val="8AE6272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2A2D"/>
    <w:multiLevelType w:val="hybridMultilevel"/>
    <w:tmpl w:val="5EFA3BF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73F7"/>
    <w:multiLevelType w:val="hybridMultilevel"/>
    <w:tmpl w:val="5606B69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B1E3A"/>
    <w:multiLevelType w:val="hybridMultilevel"/>
    <w:tmpl w:val="A05A242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0620E"/>
    <w:multiLevelType w:val="hybridMultilevel"/>
    <w:tmpl w:val="1E725B6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773FC"/>
    <w:multiLevelType w:val="hybridMultilevel"/>
    <w:tmpl w:val="BFFE2B0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32902"/>
    <w:multiLevelType w:val="hybridMultilevel"/>
    <w:tmpl w:val="B448ADC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37A62"/>
    <w:multiLevelType w:val="hybridMultilevel"/>
    <w:tmpl w:val="B90EFFF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A3A06"/>
    <w:multiLevelType w:val="hybridMultilevel"/>
    <w:tmpl w:val="83C4843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E38A0"/>
    <w:multiLevelType w:val="hybridMultilevel"/>
    <w:tmpl w:val="1918125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822E8"/>
    <w:multiLevelType w:val="hybridMultilevel"/>
    <w:tmpl w:val="D142495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018BE"/>
    <w:multiLevelType w:val="hybridMultilevel"/>
    <w:tmpl w:val="EC3C7A4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56FB1"/>
    <w:multiLevelType w:val="hybridMultilevel"/>
    <w:tmpl w:val="3154D07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46BB0"/>
    <w:multiLevelType w:val="hybridMultilevel"/>
    <w:tmpl w:val="28409DE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5528A"/>
    <w:multiLevelType w:val="hybridMultilevel"/>
    <w:tmpl w:val="5D98030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15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0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05D54"/>
    <w:rsid w:val="00015E8C"/>
    <w:rsid w:val="00043258"/>
    <w:rsid w:val="00196C33"/>
    <w:rsid w:val="001B1FB0"/>
    <w:rsid w:val="001B2A97"/>
    <w:rsid w:val="00260F67"/>
    <w:rsid w:val="002908F2"/>
    <w:rsid w:val="003018B4"/>
    <w:rsid w:val="003456CE"/>
    <w:rsid w:val="00345D97"/>
    <w:rsid w:val="003B0B96"/>
    <w:rsid w:val="003B204E"/>
    <w:rsid w:val="003F34BA"/>
    <w:rsid w:val="00410A6C"/>
    <w:rsid w:val="00454C8C"/>
    <w:rsid w:val="004872A2"/>
    <w:rsid w:val="004E59A6"/>
    <w:rsid w:val="00535863"/>
    <w:rsid w:val="005A1F8A"/>
    <w:rsid w:val="0061771B"/>
    <w:rsid w:val="00634715"/>
    <w:rsid w:val="006A1D63"/>
    <w:rsid w:val="006F2397"/>
    <w:rsid w:val="00724DA2"/>
    <w:rsid w:val="00771F08"/>
    <w:rsid w:val="007C6DC2"/>
    <w:rsid w:val="007F6A1F"/>
    <w:rsid w:val="00907F6F"/>
    <w:rsid w:val="00A60FC4"/>
    <w:rsid w:val="00AD5BA6"/>
    <w:rsid w:val="00B5774B"/>
    <w:rsid w:val="00B7422F"/>
    <w:rsid w:val="00BA6A65"/>
    <w:rsid w:val="00C87B2A"/>
    <w:rsid w:val="00CE62AF"/>
    <w:rsid w:val="00D911EC"/>
    <w:rsid w:val="00DC0D89"/>
    <w:rsid w:val="00DC32C9"/>
    <w:rsid w:val="00DD4AB2"/>
    <w:rsid w:val="00DF458A"/>
    <w:rsid w:val="00ED135F"/>
    <w:rsid w:val="00F240B8"/>
    <w:rsid w:val="00F7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771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13</cp:revision>
  <dcterms:created xsi:type="dcterms:W3CDTF">2022-05-11T08:33:00Z</dcterms:created>
  <dcterms:modified xsi:type="dcterms:W3CDTF">2022-10-25T03:04:00Z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