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2"/>
        <w:gridCol w:w="96"/>
        <w:gridCol w:w="173"/>
        <w:gridCol w:w="6626"/>
        <w:gridCol w:w="21"/>
      </w:tblGrid>
      <w:tr w:rsidR="00E003F2" w:rsidTr="00E003F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3F2" w:rsidRDefault="00E003F2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E003F2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E003F2" w:rsidRDefault="00E003F2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E003F2" w:rsidRPr="00C12C66" w:rsidRDefault="00E003F2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7731EC" w:rsidTr="00E003F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1EC" w:rsidRDefault="007731EC" w:rsidP="00EF3B11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31EC" w:rsidRDefault="007731EC" w:rsidP="00EF3B11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7731EC" w:rsidRDefault="007731EC" w:rsidP="00EF3B11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31EC" w:rsidRDefault="007731EC" w:rsidP="00EF3B11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31EC" w:rsidRDefault="00E3375B" w:rsidP="00EF3B11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電気便座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1753BB" w:rsidRPr="001753BB">
              <w:rPr>
                <w:rFonts w:ascii="Arial" w:eastAsia="ＭＳ Ｐゴシック" w:hAnsi="Arial" w:cs="Arial"/>
                <w:sz w:val="20"/>
                <w:szCs w:val="20"/>
              </w:rPr>
              <w:t>Electric heated toilet seats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E3375B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E3375B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E3375B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E3375B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E3375B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E3375B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E3375B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ゴシック" w:hAnsi="Arial" w:cs="Arial"/>
                <w:sz w:val="20"/>
                <w:szCs w:val="20"/>
                <w:lang w:eastAsia="ja-JP"/>
              </w:rPr>
              <w:t>(</w:t>
            </w:r>
            <w:r w:rsidR="007731EC">
              <w:rPr>
                <w:rFonts w:ascii="Arial" w:hAnsi="Arial" w:cs="Arial"/>
                <w:sz w:val="20"/>
                <w:szCs w:val="20"/>
              </w:rPr>
              <w:t>Phase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0756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9951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4749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4496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定格消費電力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7165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10W or less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59545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10W, and less than or equal to 20W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28666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20W, and less than or equal to 30W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26909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30W, and less than or equal to 40W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87860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40W, and less than or equal to 50W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52771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50W, and less than or equal to 60W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5814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70W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57911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70W, and less than or equal to 80W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14789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90W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27736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90W, and less than or equal to 100W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8768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57438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12420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62322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(14)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31068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(15)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500W, and less than or equal to 600W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93174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(16)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600W, and less than or equal to 700W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5718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(17)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700W, and less than or equal to 800W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21601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(18)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800W, and less than or equal to 900W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69366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(19)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Ｗを超え１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900W, and less than or equal to 1kW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98942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(20)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を超え２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1kW, and less than or equal to 2kW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77410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を超え３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2kW, and less than or equal to 3kW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1733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(22)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を超え５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3kW, and less than or equal to 5kW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52056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(23)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を超え７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5kW, and less than or equal to 7kW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8236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(24)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７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7kW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定格周波数（電動機又は変圧器を有するものの場合に限る。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 (limited to those with motors or transformers.)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14857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FD5667" w:rsidRPr="00BE39B5"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78660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FD5667" w:rsidRPr="00BE39B5"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1475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01449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69766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78755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4867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85994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34082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materials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75088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5704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49894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自動スイッチ（温度過昇防止装置として用いられるものを除く。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(excluding those used for thermal cutout.)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28337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With temperature limiter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3496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Without temperature limiter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自動スイッチの動作温度の設定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setting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75472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固定しているもの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Fixed</w:t>
            </w:r>
            <w:r w:rsidR="00FD5667" w:rsidRPr="00BE39B5"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9614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可変のもの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Adjustable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自動スイッチの動作温度（動作温度が可変のものにあつては、その最高の温度をいう。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(in the case of switches with adjustable operating temperature, the maximum temperature.)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9382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11316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78102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46962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8552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44400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63866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9457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06555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01448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92234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3605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05025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08327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thermostat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45019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thermostat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自動温度調節器の温度検知の方式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detection method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4501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20474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液体膨張式のもの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Liquid expansion type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1325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気体膨張式のもの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Gas expansion type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40605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07716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感熱線式のもの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Heat sensing wire type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86179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自動温度調節器の温度調節の方式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setting method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40505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接点を機械的に開閉するもの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Mechanical contacts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19821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自動温度調節器の動作温度（接点を機械的に開閉するものの場合に限り、かつ、動作温度が可変のものにあつては、その最高温度をいう。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Thermostat operating temperature (limited to those using mechanical </w:t>
            </w:r>
            <w:r w:rsidR="007260A2">
              <w:rPr>
                <w:rFonts w:ascii="Arial" w:hAnsi="Arial" w:cs="Arial"/>
                <w:sz w:val="20"/>
                <w:szCs w:val="20"/>
              </w:rPr>
              <w:t>opening and closing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contacts, </w:t>
            </w:r>
            <w:r w:rsidR="00474164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>
              <w:rPr>
                <w:rFonts w:ascii="Arial" w:hAnsi="Arial" w:cs="Arial"/>
                <w:sz w:val="20"/>
                <w:szCs w:val="20"/>
              </w:rPr>
              <w:t>in the case of those with adjustable operating temperature, the maximum temperature.)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61407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3135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7669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38854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0990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14916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69997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33977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2069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59420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08705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3381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32348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発熱部の形態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heat generating component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2236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ボビン式のもの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Bobbin type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26750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熱板式のもの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Heating plate type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02876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シーズ式（鋳込み式を含む。）のもの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Sheath type (including cast type.)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46856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リボン式のもの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Ribbon type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97201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マイカ式のもの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Mica type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23499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スペース式のもの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Space type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06318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ドータイト式のもの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Dotite type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083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石英管式のもの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Quartz tube type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56138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被覆式のもの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Covered type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68176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ランプ式のもの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Lamp type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5011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半導体利用のもの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62501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442F81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F81" w:rsidRDefault="00442F81" w:rsidP="00442F8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Default="00442F81" w:rsidP="00442F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81" w:rsidRPr="001B2610" w:rsidRDefault="00442F81" w:rsidP="00442F8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5E7698">
              <w:rPr>
                <w:rFonts w:ascii="Arial" w:eastAsia="ＭＳ Ｐゴシック" w:hAnsi="Arial" w:cs="Arial"/>
                <w:sz w:val="20"/>
                <w:szCs w:val="20"/>
              </w:rPr>
              <w:t>Fixed to the appliance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442F81" w:rsidRPr="001B2610" w:rsidRDefault="00442F81" w:rsidP="00442F81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</w:rPr>
              <w:t>Coupling device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bookmarkEnd w:id="0"/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10565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With motor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58020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Without motor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附属電動機の種類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93524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誘導電動機のもの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Induction motor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0340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整流子電動機のもの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Commutator motor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02299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附属電動機の巻線の絶縁の種類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winding insulation class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0057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52382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178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86695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35133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65971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80239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thermal cutout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53243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thermal cutout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16642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33570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温度ヒューズ式のもの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Thermal link type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8451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19364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96722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88305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57810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67816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9154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04938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97272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78741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10309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9565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2134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7731EC" w:rsidRPr="00BE39B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防水処理（観賞植物用ヒーターの場合に限る。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Waterproofing (limited to heating appliances for garden plants.)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7731EC" w:rsidTr="00E003F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1EC" w:rsidRDefault="007731EC" w:rsidP="00EF3B1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Default="007731EC" w:rsidP="00EF3B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E3375B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FD56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71315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施してあるもの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With double insulation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731EC" w:rsidRPr="00BE39B5" w:rsidRDefault="00F27C12" w:rsidP="00D047C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77268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9B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E37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E39B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731EC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>施してないもの</w:t>
            </w:r>
            <w:r w:rsidR="00E3375B" w:rsidRPr="00BE39B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731EC" w:rsidRPr="00BE39B5">
              <w:rPr>
                <w:rFonts w:ascii="Arial" w:eastAsia="ＭＳ Ｐゴシック" w:hAnsi="Arial" w:cs="Arial"/>
                <w:sz w:val="20"/>
                <w:szCs w:val="20"/>
              </w:rPr>
              <w:t>Without double insulation</w:t>
            </w:r>
            <w:r w:rsidR="00FD5667" w:rsidRPr="00BE39B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7731EC" w:rsidRDefault="007731EC" w:rsidP="00EF3B11">
      <w:pPr>
        <w:spacing w:after="0" w:line="14" w:lineRule="exact"/>
        <w:rPr>
          <w:sz w:val="20"/>
          <w:szCs w:val="20"/>
          <w:lang w:eastAsia="ja-JP"/>
        </w:rPr>
      </w:pPr>
    </w:p>
    <w:sectPr w:rsidR="007731E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12" w:rsidRDefault="00F27C12" w:rsidP="002908F2">
      <w:pPr>
        <w:spacing w:after="0" w:line="240" w:lineRule="auto"/>
      </w:pPr>
      <w:r>
        <w:separator/>
      </w:r>
    </w:p>
  </w:endnote>
  <w:endnote w:type="continuationSeparator" w:id="0">
    <w:p w:rsidR="00F27C12" w:rsidRDefault="00F27C12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12" w:rsidRDefault="00F27C12" w:rsidP="002908F2">
      <w:pPr>
        <w:spacing w:after="0" w:line="240" w:lineRule="auto"/>
      </w:pPr>
      <w:r>
        <w:separator/>
      </w:r>
    </w:p>
  </w:footnote>
  <w:footnote w:type="continuationSeparator" w:id="0">
    <w:p w:rsidR="00F27C12" w:rsidRDefault="00F27C12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E27"/>
    <w:multiLevelType w:val="hybridMultilevel"/>
    <w:tmpl w:val="7BA87D0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6A72"/>
    <w:multiLevelType w:val="hybridMultilevel"/>
    <w:tmpl w:val="E99C93B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506"/>
    <w:multiLevelType w:val="hybridMultilevel"/>
    <w:tmpl w:val="4AB67F1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5E2"/>
    <w:multiLevelType w:val="hybridMultilevel"/>
    <w:tmpl w:val="85E2A29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E2BE9"/>
    <w:multiLevelType w:val="hybridMultilevel"/>
    <w:tmpl w:val="80C8DB7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0F29"/>
    <w:multiLevelType w:val="hybridMultilevel"/>
    <w:tmpl w:val="86FCE5E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873"/>
    <w:multiLevelType w:val="hybridMultilevel"/>
    <w:tmpl w:val="6E18FB9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30275"/>
    <w:multiLevelType w:val="hybridMultilevel"/>
    <w:tmpl w:val="FF3892E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E38CA"/>
    <w:multiLevelType w:val="hybridMultilevel"/>
    <w:tmpl w:val="BD307FB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46E6C"/>
    <w:multiLevelType w:val="hybridMultilevel"/>
    <w:tmpl w:val="0A6060E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77FDB"/>
    <w:multiLevelType w:val="hybridMultilevel"/>
    <w:tmpl w:val="8FAC4A7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D0CD6"/>
    <w:multiLevelType w:val="hybridMultilevel"/>
    <w:tmpl w:val="59C69A9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46225"/>
    <w:multiLevelType w:val="hybridMultilevel"/>
    <w:tmpl w:val="F3BACA9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F11DA"/>
    <w:multiLevelType w:val="hybridMultilevel"/>
    <w:tmpl w:val="3DDCA0D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F5A55"/>
    <w:multiLevelType w:val="hybridMultilevel"/>
    <w:tmpl w:val="8F6EFDB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177A2"/>
    <w:multiLevelType w:val="hybridMultilevel"/>
    <w:tmpl w:val="987C42C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E5E6D"/>
    <w:multiLevelType w:val="hybridMultilevel"/>
    <w:tmpl w:val="86FAA8A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05D57"/>
    <w:multiLevelType w:val="hybridMultilevel"/>
    <w:tmpl w:val="5E90219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C1FD7"/>
    <w:multiLevelType w:val="hybridMultilevel"/>
    <w:tmpl w:val="893A19D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155B3"/>
    <w:multiLevelType w:val="hybridMultilevel"/>
    <w:tmpl w:val="E5B84BC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E0A9D"/>
    <w:multiLevelType w:val="hybridMultilevel"/>
    <w:tmpl w:val="D392FE0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B2B67"/>
    <w:multiLevelType w:val="hybridMultilevel"/>
    <w:tmpl w:val="8EA4CBE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A700B"/>
    <w:multiLevelType w:val="hybridMultilevel"/>
    <w:tmpl w:val="408811B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18"/>
  </w:num>
  <w:num w:numId="6">
    <w:abstractNumId w:val="21"/>
  </w:num>
  <w:num w:numId="7">
    <w:abstractNumId w:val="12"/>
  </w:num>
  <w:num w:numId="8">
    <w:abstractNumId w:val="0"/>
  </w:num>
  <w:num w:numId="9">
    <w:abstractNumId w:val="19"/>
  </w:num>
  <w:num w:numId="10">
    <w:abstractNumId w:val="20"/>
  </w:num>
  <w:num w:numId="11">
    <w:abstractNumId w:val="11"/>
  </w:num>
  <w:num w:numId="12">
    <w:abstractNumId w:val="2"/>
  </w:num>
  <w:num w:numId="13">
    <w:abstractNumId w:val="6"/>
  </w:num>
  <w:num w:numId="14">
    <w:abstractNumId w:val="16"/>
  </w:num>
  <w:num w:numId="15">
    <w:abstractNumId w:val="15"/>
  </w:num>
  <w:num w:numId="16">
    <w:abstractNumId w:val="8"/>
  </w:num>
  <w:num w:numId="17">
    <w:abstractNumId w:val="14"/>
  </w:num>
  <w:num w:numId="18">
    <w:abstractNumId w:val="9"/>
  </w:num>
  <w:num w:numId="19">
    <w:abstractNumId w:val="3"/>
  </w:num>
  <w:num w:numId="20">
    <w:abstractNumId w:val="22"/>
  </w:num>
  <w:num w:numId="21">
    <w:abstractNumId w:val="10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73AD2"/>
    <w:rsid w:val="00172B93"/>
    <w:rsid w:val="001753BB"/>
    <w:rsid w:val="0018385C"/>
    <w:rsid w:val="00196C33"/>
    <w:rsid w:val="001B2A97"/>
    <w:rsid w:val="00260F67"/>
    <w:rsid w:val="002908F2"/>
    <w:rsid w:val="003018B4"/>
    <w:rsid w:val="00305270"/>
    <w:rsid w:val="003456CE"/>
    <w:rsid w:val="00345D97"/>
    <w:rsid w:val="00384FEF"/>
    <w:rsid w:val="003B204E"/>
    <w:rsid w:val="00410A6C"/>
    <w:rsid w:val="00433A92"/>
    <w:rsid w:val="00442F81"/>
    <w:rsid w:val="00454C8C"/>
    <w:rsid w:val="00474164"/>
    <w:rsid w:val="004872A2"/>
    <w:rsid w:val="0061771B"/>
    <w:rsid w:val="00634715"/>
    <w:rsid w:val="006A1D63"/>
    <w:rsid w:val="006F2397"/>
    <w:rsid w:val="00724DA2"/>
    <w:rsid w:val="007260A2"/>
    <w:rsid w:val="007731EC"/>
    <w:rsid w:val="008E376B"/>
    <w:rsid w:val="00BA6A65"/>
    <w:rsid w:val="00BE39B5"/>
    <w:rsid w:val="00C144FD"/>
    <w:rsid w:val="00C96625"/>
    <w:rsid w:val="00CE62AF"/>
    <w:rsid w:val="00CF6DC7"/>
    <w:rsid w:val="00D047C2"/>
    <w:rsid w:val="00D663C7"/>
    <w:rsid w:val="00DC0D89"/>
    <w:rsid w:val="00DC32C9"/>
    <w:rsid w:val="00DD4AB2"/>
    <w:rsid w:val="00DF458A"/>
    <w:rsid w:val="00E003F2"/>
    <w:rsid w:val="00E3375B"/>
    <w:rsid w:val="00ED135F"/>
    <w:rsid w:val="00EF3B11"/>
    <w:rsid w:val="00F27C12"/>
    <w:rsid w:val="00F55DB8"/>
    <w:rsid w:val="00F86376"/>
    <w:rsid w:val="00F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F86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17</cp:revision>
  <dcterms:created xsi:type="dcterms:W3CDTF">2022-05-11T08:33:00Z</dcterms:created>
  <dcterms:modified xsi:type="dcterms:W3CDTF">2023-01-25T05:39:00Z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