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0"/>
        <w:gridCol w:w="98"/>
        <w:gridCol w:w="173"/>
        <w:gridCol w:w="6626"/>
        <w:gridCol w:w="21"/>
      </w:tblGrid>
      <w:tr w:rsidR="00332DAB" w:rsidTr="00332DA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AB" w:rsidRDefault="00332DA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332DAB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DAB" w:rsidRDefault="00332DAB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332DAB" w:rsidRDefault="00332DAB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A5104" w:rsidTr="00332DA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104" w:rsidRDefault="005A5104" w:rsidP="0029415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104" w:rsidRDefault="005A5104" w:rsidP="0029415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A5104" w:rsidRDefault="005A5104" w:rsidP="0029415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104" w:rsidRDefault="005A5104" w:rsidP="0029415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104" w:rsidRDefault="00C81FF5" w:rsidP="00294154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電気温蔵庫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64DB7" w:rsidRPr="00E64DB7">
              <w:rPr>
                <w:rFonts w:ascii="Arial" w:eastAsia="ＭＳ Ｐゴシック" w:hAnsi="Arial" w:cs="Arial"/>
                <w:sz w:val="20"/>
                <w:szCs w:val="20"/>
              </w:rPr>
              <w:t>Electric hot cupboards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C81FF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C81FF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C81FF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C81FF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C81FF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C81FF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F36690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108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7578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584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types.</w:t>
            </w:r>
            <w:r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)</w:t>
            </w:r>
            <w:r w:rsidR="00F36690"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789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3880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3020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618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4281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2189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1971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8657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F36690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0839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100W or less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566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8851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0106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486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9509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1699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7219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7106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483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738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5459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930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1239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4287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定格周波数（電動機若しくは変圧器を有するものの場合に限る。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F36690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164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878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F36690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保温材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Lagging materials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1898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With lagging materials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208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Without lagging materials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1111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9259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5357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5615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0520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A10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Rotary 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type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9659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8328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081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633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629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E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37E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3301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1D5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E1D5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E1D5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5622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1D5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E1D5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E1D5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E1D5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20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113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E51323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3343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362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984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2909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010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5958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4539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6629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4244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3664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6389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142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8080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386E1E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5439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F71D6F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8133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054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2614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8407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8337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4500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8794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512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0A7278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1A1170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7067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4745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9766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6230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8096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8063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250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3486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076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106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2099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4743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6215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541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4478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6328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</w:t>
            </w:r>
            <w:r w:rsidR="00F1268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type (including cast type.)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7684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380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7782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7866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530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2279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2691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5079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7672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電極式のもの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Electrode type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1607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D3" w:rsidRDefault="006C5AD3" w:rsidP="006C5AD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5A5104" w:rsidRPr="003919A1" w:rsidRDefault="006C5AD3" w:rsidP="006C5AD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電線巻取機構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Cord reel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24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cord reel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9045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cord reel</w:t>
            </w:r>
            <w:r w:rsidR="00F71D6F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401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3195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8713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4432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7096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2816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18051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648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8370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8933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9308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1628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885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837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780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9455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56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F556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8825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2053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9075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5254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799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8829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236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824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2090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1756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114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9069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5A5104" w:rsidRPr="003919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5104" w:rsidTr="00332DA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04" w:rsidRDefault="005A5104" w:rsidP="0029415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Default="005A5104" w:rsidP="00294154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C81FF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F366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578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8B6772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5104" w:rsidRPr="003919A1" w:rsidRDefault="00122BC3" w:rsidP="003C6A2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790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8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4798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E18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5104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C81FF5" w:rsidRPr="003919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5104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9E3F8B" w:rsidRPr="003919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C3" w:rsidRDefault="00122BC3" w:rsidP="002908F2">
      <w:pPr>
        <w:spacing w:after="0" w:line="240" w:lineRule="auto"/>
      </w:pPr>
      <w:r>
        <w:separator/>
      </w:r>
    </w:p>
  </w:endnote>
  <w:endnote w:type="continuationSeparator" w:id="0">
    <w:p w:rsidR="00122BC3" w:rsidRDefault="00122BC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C3" w:rsidRDefault="00122BC3" w:rsidP="002908F2">
      <w:pPr>
        <w:spacing w:after="0" w:line="240" w:lineRule="auto"/>
      </w:pPr>
      <w:r>
        <w:separator/>
      </w:r>
    </w:p>
  </w:footnote>
  <w:footnote w:type="continuationSeparator" w:id="0">
    <w:p w:rsidR="00122BC3" w:rsidRDefault="00122BC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A19"/>
    <w:multiLevelType w:val="hybridMultilevel"/>
    <w:tmpl w:val="34CAB3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50A9"/>
    <w:multiLevelType w:val="hybridMultilevel"/>
    <w:tmpl w:val="79C4DC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9BD"/>
    <w:multiLevelType w:val="hybridMultilevel"/>
    <w:tmpl w:val="3EBAB8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AE9"/>
    <w:multiLevelType w:val="hybridMultilevel"/>
    <w:tmpl w:val="905CB8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2BC"/>
    <w:multiLevelType w:val="hybridMultilevel"/>
    <w:tmpl w:val="CF0228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082F"/>
    <w:multiLevelType w:val="hybridMultilevel"/>
    <w:tmpl w:val="32C631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C29"/>
    <w:multiLevelType w:val="hybridMultilevel"/>
    <w:tmpl w:val="5802D9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76A0"/>
    <w:multiLevelType w:val="hybridMultilevel"/>
    <w:tmpl w:val="6972A9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6DA2"/>
    <w:multiLevelType w:val="hybridMultilevel"/>
    <w:tmpl w:val="6E22AA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29BF"/>
    <w:multiLevelType w:val="hybridMultilevel"/>
    <w:tmpl w:val="8CFE74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73841"/>
    <w:multiLevelType w:val="hybridMultilevel"/>
    <w:tmpl w:val="B1745B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39E4"/>
    <w:multiLevelType w:val="hybridMultilevel"/>
    <w:tmpl w:val="26C49B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7620"/>
    <w:multiLevelType w:val="hybridMultilevel"/>
    <w:tmpl w:val="F998E7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A354F"/>
    <w:multiLevelType w:val="hybridMultilevel"/>
    <w:tmpl w:val="962EDC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C577C"/>
    <w:multiLevelType w:val="hybridMultilevel"/>
    <w:tmpl w:val="013EE8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7DAF"/>
    <w:multiLevelType w:val="hybridMultilevel"/>
    <w:tmpl w:val="F5BAAA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7470"/>
    <w:multiLevelType w:val="hybridMultilevel"/>
    <w:tmpl w:val="732A9D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4FDD"/>
    <w:multiLevelType w:val="hybridMultilevel"/>
    <w:tmpl w:val="409C0D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22DBC"/>
    <w:multiLevelType w:val="hybridMultilevel"/>
    <w:tmpl w:val="7B70FE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B21FA"/>
    <w:multiLevelType w:val="hybridMultilevel"/>
    <w:tmpl w:val="74B602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D76EA"/>
    <w:multiLevelType w:val="hybridMultilevel"/>
    <w:tmpl w:val="A49EAF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56B97"/>
    <w:multiLevelType w:val="hybridMultilevel"/>
    <w:tmpl w:val="A2A8B4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52FD0"/>
    <w:multiLevelType w:val="hybridMultilevel"/>
    <w:tmpl w:val="11BEFD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A5FF9"/>
    <w:multiLevelType w:val="hybridMultilevel"/>
    <w:tmpl w:val="5A5CEE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70C4F"/>
    <w:multiLevelType w:val="hybridMultilevel"/>
    <w:tmpl w:val="DA08EE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34858"/>
    <w:multiLevelType w:val="hybridMultilevel"/>
    <w:tmpl w:val="392EFB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3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10"/>
  </w:num>
  <w:num w:numId="10">
    <w:abstractNumId w:val="1"/>
  </w:num>
  <w:num w:numId="11">
    <w:abstractNumId w:val="23"/>
  </w:num>
  <w:num w:numId="12">
    <w:abstractNumId w:val="18"/>
  </w:num>
  <w:num w:numId="13">
    <w:abstractNumId w:val="22"/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7"/>
  </w:num>
  <w:num w:numId="19">
    <w:abstractNumId w:val="12"/>
  </w:num>
  <w:num w:numId="20">
    <w:abstractNumId w:val="9"/>
  </w:num>
  <w:num w:numId="21">
    <w:abstractNumId w:val="8"/>
  </w:num>
  <w:num w:numId="22">
    <w:abstractNumId w:val="13"/>
  </w:num>
  <w:num w:numId="23">
    <w:abstractNumId w:val="25"/>
  </w:num>
  <w:num w:numId="24">
    <w:abstractNumId w:val="11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64AF3"/>
    <w:rsid w:val="000A7278"/>
    <w:rsid w:val="000E0AF0"/>
    <w:rsid w:val="00122BC3"/>
    <w:rsid w:val="001776F2"/>
    <w:rsid w:val="00196C33"/>
    <w:rsid w:val="001A1170"/>
    <w:rsid w:val="001B2A97"/>
    <w:rsid w:val="00260F67"/>
    <w:rsid w:val="002908F2"/>
    <w:rsid w:val="00294154"/>
    <w:rsid w:val="003018B4"/>
    <w:rsid w:val="00332DAB"/>
    <w:rsid w:val="003456CE"/>
    <w:rsid w:val="00345D97"/>
    <w:rsid w:val="00347981"/>
    <w:rsid w:val="00386E1E"/>
    <w:rsid w:val="003919A1"/>
    <w:rsid w:val="003B204E"/>
    <w:rsid w:val="003C6A24"/>
    <w:rsid w:val="00410A6C"/>
    <w:rsid w:val="004459DA"/>
    <w:rsid w:val="00454C8C"/>
    <w:rsid w:val="004872A2"/>
    <w:rsid w:val="00553A1D"/>
    <w:rsid w:val="005956D8"/>
    <w:rsid w:val="005A5104"/>
    <w:rsid w:val="005E6163"/>
    <w:rsid w:val="005E7A14"/>
    <w:rsid w:val="0061771B"/>
    <w:rsid w:val="00634715"/>
    <w:rsid w:val="0068752A"/>
    <w:rsid w:val="006A1D63"/>
    <w:rsid w:val="006C5AD3"/>
    <w:rsid w:val="006E181A"/>
    <w:rsid w:val="006F2397"/>
    <w:rsid w:val="00724DA2"/>
    <w:rsid w:val="007A1023"/>
    <w:rsid w:val="007F45F8"/>
    <w:rsid w:val="008B6772"/>
    <w:rsid w:val="0091294A"/>
    <w:rsid w:val="009E3F8B"/>
    <w:rsid w:val="00B31999"/>
    <w:rsid w:val="00B37EAE"/>
    <w:rsid w:val="00BA6A65"/>
    <w:rsid w:val="00C81FF5"/>
    <w:rsid w:val="00CD1CFC"/>
    <w:rsid w:val="00CE62AF"/>
    <w:rsid w:val="00D4086E"/>
    <w:rsid w:val="00DC0D89"/>
    <w:rsid w:val="00DC32C9"/>
    <w:rsid w:val="00DD4AB2"/>
    <w:rsid w:val="00DE1D50"/>
    <w:rsid w:val="00DF458A"/>
    <w:rsid w:val="00E51323"/>
    <w:rsid w:val="00E547CE"/>
    <w:rsid w:val="00E64DB7"/>
    <w:rsid w:val="00EA7840"/>
    <w:rsid w:val="00ED135F"/>
    <w:rsid w:val="00EF556F"/>
    <w:rsid w:val="00F12682"/>
    <w:rsid w:val="00F36690"/>
    <w:rsid w:val="00F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8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28</cp:revision>
  <dcterms:created xsi:type="dcterms:W3CDTF">2022-05-11T08:33:00Z</dcterms:created>
  <dcterms:modified xsi:type="dcterms:W3CDTF">2023-01-25T05:42:00Z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