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8"/>
        <w:gridCol w:w="100"/>
        <w:gridCol w:w="173"/>
        <w:gridCol w:w="6626"/>
        <w:gridCol w:w="21"/>
      </w:tblGrid>
      <w:tr w:rsidR="00FD4016" w:rsidTr="00FD401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016" w:rsidRDefault="00FD40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FD4016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FD4016" w:rsidRDefault="00FD4016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FD4016" w:rsidRDefault="00FD4016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60DAA" w:rsidTr="00FD401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DAA" w:rsidRDefault="00560DAA" w:rsidP="00224CC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0DAA" w:rsidRDefault="00560DAA" w:rsidP="00224CC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560DAA" w:rsidRDefault="00560DAA" w:rsidP="00224CC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0DAA" w:rsidRDefault="00560DAA" w:rsidP="00224CC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0DAA" w:rsidRDefault="00224CC9" w:rsidP="00224CC9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家庭用温熱治療器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CC56FF" w:rsidRPr="00CC56FF">
              <w:rPr>
                <w:rFonts w:ascii="Arial" w:eastAsia="ＭＳ Ｐゴシック" w:hAnsi="Arial" w:cs="Arial"/>
                <w:sz w:val="20"/>
                <w:szCs w:val="20"/>
              </w:rPr>
              <w:t>Household heating therapeutic appliances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224CC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24CC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224CC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224CC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24CC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224CC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Ｖ以下のもの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125V or less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4312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Ｖを超えるもの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125V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72284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10W or less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7146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932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4732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1340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3864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93573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3153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2641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8261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7448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9211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7296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300W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定格周波数（電動機又は変圧器を有するものの場合に限る｡）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 motors or transformers.)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9509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671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8067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0785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8245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08753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 button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6471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1751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0879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176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9540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3236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0924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5058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</w:t>
            </w:r>
            <w:r w:rsidR="00E20A8A">
              <w:rPr>
                <w:rFonts w:ascii="Arial" w:hAnsi="Arial" w:cs="Arial"/>
                <w:sz w:val="20"/>
                <w:szCs w:val="20"/>
              </w:rPr>
              <w:t>stat temperature detection meth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6756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78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9337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2908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4653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5236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9861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134CA5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C5111C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6409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4463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840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0923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0346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8747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1121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4669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054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2768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5695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534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874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1984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372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6591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）のもの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Sheath type (including cast type.)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6433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リボン式のもの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Ribbon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7114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マイカ式のもの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Mica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6215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スペース式のもの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Space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3947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3603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40952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754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22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8429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61" w:rsidRDefault="00126661" w:rsidP="0012666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560DAA" w:rsidRPr="00233131" w:rsidRDefault="00126661" w:rsidP="0012666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電線巻取機構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Cord reel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5097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With cord reel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135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Without cord reel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0708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05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807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570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温度ヒューズ式のもの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Thermal link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9437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727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9840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6353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2317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4246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1390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7707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1828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3904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2829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9718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7535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560DAA" w:rsidRPr="00233131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5276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motor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4255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motor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附属電動機の種類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7802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誘導電動機のもの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Induction motor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9553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78204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附属電動機の巻線の絶縁の種類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153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456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2324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6081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8767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039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水蒸気発生装置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Steam generating device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037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With steam generating device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763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Without steam generating device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水蒸気の発生方式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Steam generating method</w:t>
            </w:r>
            <w:r w:rsidR="00E20A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7739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タンク式のもの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Tank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3898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滴下式のもの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Drip type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8368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60DAA" w:rsidTr="00FD40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DAA" w:rsidRDefault="00560DAA" w:rsidP="00224CC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Default="00560DAA" w:rsidP="00224CC9">
            <w:pPr>
              <w:spacing w:before="60" w:after="6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224CC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>Double insulation</w:t>
            </w:r>
            <w:r w:rsidR="00E20A8A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4419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60DAA" w:rsidRPr="00233131" w:rsidRDefault="006709EE" w:rsidP="0033110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3619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13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115A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3313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60DAA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224CC9" w:rsidRPr="0023313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60DAA" w:rsidRPr="00233131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9823F3" w:rsidRPr="0023313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EE" w:rsidRDefault="006709EE" w:rsidP="002908F2">
      <w:pPr>
        <w:spacing w:after="0" w:line="240" w:lineRule="auto"/>
      </w:pPr>
      <w:r>
        <w:separator/>
      </w:r>
    </w:p>
  </w:endnote>
  <w:endnote w:type="continuationSeparator" w:id="0">
    <w:p w:rsidR="006709EE" w:rsidRDefault="006709EE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EE" w:rsidRDefault="006709EE" w:rsidP="002908F2">
      <w:pPr>
        <w:spacing w:after="0" w:line="240" w:lineRule="auto"/>
      </w:pPr>
      <w:r>
        <w:separator/>
      </w:r>
    </w:p>
  </w:footnote>
  <w:footnote w:type="continuationSeparator" w:id="0">
    <w:p w:rsidR="006709EE" w:rsidRDefault="006709EE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35"/>
    <w:multiLevelType w:val="hybridMultilevel"/>
    <w:tmpl w:val="2488E4E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8A6"/>
    <w:multiLevelType w:val="hybridMultilevel"/>
    <w:tmpl w:val="0568BB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2D65"/>
    <w:multiLevelType w:val="hybridMultilevel"/>
    <w:tmpl w:val="6E94B8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712F"/>
    <w:multiLevelType w:val="hybridMultilevel"/>
    <w:tmpl w:val="B8AE65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12D7"/>
    <w:multiLevelType w:val="hybridMultilevel"/>
    <w:tmpl w:val="DCA099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7EDD"/>
    <w:multiLevelType w:val="hybridMultilevel"/>
    <w:tmpl w:val="6986AF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7E3D"/>
    <w:multiLevelType w:val="hybridMultilevel"/>
    <w:tmpl w:val="609817C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74E1B"/>
    <w:multiLevelType w:val="hybridMultilevel"/>
    <w:tmpl w:val="29EC88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5A3F"/>
    <w:multiLevelType w:val="hybridMultilevel"/>
    <w:tmpl w:val="E76EF6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17FD3"/>
    <w:multiLevelType w:val="hybridMultilevel"/>
    <w:tmpl w:val="1B38A40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4A24"/>
    <w:multiLevelType w:val="hybridMultilevel"/>
    <w:tmpl w:val="1B04C9A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C7665"/>
    <w:multiLevelType w:val="hybridMultilevel"/>
    <w:tmpl w:val="876A94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44740"/>
    <w:multiLevelType w:val="hybridMultilevel"/>
    <w:tmpl w:val="5C86F2A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0351F"/>
    <w:multiLevelType w:val="hybridMultilevel"/>
    <w:tmpl w:val="6E8694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001E"/>
    <w:multiLevelType w:val="hybridMultilevel"/>
    <w:tmpl w:val="45B465F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8067A"/>
    <w:multiLevelType w:val="hybridMultilevel"/>
    <w:tmpl w:val="5ECE57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808AD"/>
    <w:multiLevelType w:val="hybridMultilevel"/>
    <w:tmpl w:val="EA86C4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C3E98"/>
    <w:multiLevelType w:val="hybridMultilevel"/>
    <w:tmpl w:val="1E167E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632E2"/>
    <w:multiLevelType w:val="hybridMultilevel"/>
    <w:tmpl w:val="7430BE0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21264"/>
    <w:multiLevelType w:val="hybridMultilevel"/>
    <w:tmpl w:val="7D3005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0720A"/>
    <w:multiLevelType w:val="hybridMultilevel"/>
    <w:tmpl w:val="926A54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7244E"/>
    <w:multiLevelType w:val="hybridMultilevel"/>
    <w:tmpl w:val="1C309F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4"/>
  </w:num>
  <w:num w:numId="5">
    <w:abstractNumId w:val="3"/>
  </w:num>
  <w:num w:numId="6">
    <w:abstractNumId w:val="18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17"/>
  </w:num>
  <w:num w:numId="12">
    <w:abstractNumId w:val="5"/>
  </w:num>
  <w:num w:numId="13">
    <w:abstractNumId w:val="2"/>
  </w:num>
  <w:num w:numId="14">
    <w:abstractNumId w:val="20"/>
  </w:num>
  <w:num w:numId="15">
    <w:abstractNumId w:val="13"/>
  </w:num>
  <w:num w:numId="16">
    <w:abstractNumId w:val="15"/>
  </w:num>
  <w:num w:numId="17">
    <w:abstractNumId w:val="7"/>
  </w:num>
  <w:num w:numId="18">
    <w:abstractNumId w:val="10"/>
  </w:num>
  <w:num w:numId="19">
    <w:abstractNumId w:val="19"/>
  </w:num>
  <w:num w:numId="20">
    <w:abstractNumId w:val="8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90BC9"/>
    <w:rsid w:val="00126661"/>
    <w:rsid w:val="00134CA5"/>
    <w:rsid w:val="00196C33"/>
    <w:rsid w:val="001B2A97"/>
    <w:rsid w:val="00224CC9"/>
    <w:rsid w:val="00233131"/>
    <w:rsid w:val="00260F67"/>
    <w:rsid w:val="002908F2"/>
    <w:rsid w:val="003018B4"/>
    <w:rsid w:val="0033110A"/>
    <w:rsid w:val="003456CE"/>
    <w:rsid w:val="00345D97"/>
    <w:rsid w:val="003B204E"/>
    <w:rsid w:val="00410A6C"/>
    <w:rsid w:val="004150E9"/>
    <w:rsid w:val="00454C8C"/>
    <w:rsid w:val="004872A2"/>
    <w:rsid w:val="005113D0"/>
    <w:rsid w:val="00560DAA"/>
    <w:rsid w:val="0061771B"/>
    <w:rsid w:val="00634715"/>
    <w:rsid w:val="006709EE"/>
    <w:rsid w:val="006A1D63"/>
    <w:rsid w:val="006F2397"/>
    <w:rsid w:val="00724DA2"/>
    <w:rsid w:val="007C1BD3"/>
    <w:rsid w:val="00822939"/>
    <w:rsid w:val="008A0880"/>
    <w:rsid w:val="009823F3"/>
    <w:rsid w:val="00A13F3C"/>
    <w:rsid w:val="00A15F5A"/>
    <w:rsid w:val="00A426BA"/>
    <w:rsid w:val="00B07D61"/>
    <w:rsid w:val="00B115A3"/>
    <w:rsid w:val="00BA6A65"/>
    <w:rsid w:val="00BD5A48"/>
    <w:rsid w:val="00C5111C"/>
    <w:rsid w:val="00CC56FF"/>
    <w:rsid w:val="00CE62AF"/>
    <w:rsid w:val="00D032C6"/>
    <w:rsid w:val="00D567C1"/>
    <w:rsid w:val="00DC0D89"/>
    <w:rsid w:val="00DC32C9"/>
    <w:rsid w:val="00DD4AB2"/>
    <w:rsid w:val="00DF458A"/>
    <w:rsid w:val="00E20A8A"/>
    <w:rsid w:val="00E91E4A"/>
    <w:rsid w:val="00ED135F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E9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18</cp:revision>
  <dcterms:created xsi:type="dcterms:W3CDTF">2022-05-11T08:33:00Z</dcterms:created>
  <dcterms:modified xsi:type="dcterms:W3CDTF">2023-01-25T05:39:00Z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