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8"/>
        <w:gridCol w:w="100"/>
        <w:gridCol w:w="173"/>
        <w:gridCol w:w="6626"/>
        <w:gridCol w:w="21"/>
      </w:tblGrid>
      <w:tr w:rsidR="008750E4" w:rsidTr="008750E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0E4" w:rsidRDefault="008750E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8750E4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750E4" w:rsidRDefault="008750E4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8750E4" w:rsidRDefault="008750E4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5D50" w:rsidTr="008750E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D50" w:rsidRDefault="00285D50" w:rsidP="000F78F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5D50" w:rsidRDefault="00285D50" w:rsidP="000F78F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85D50" w:rsidRDefault="00285D50" w:rsidP="000F78F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5D50" w:rsidRDefault="00285D50" w:rsidP="000F78F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5D50" w:rsidRDefault="009213DE" w:rsidP="000F78FE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電気スチームバス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C476F2" w:rsidRPr="00C476F2">
              <w:rPr>
                <w:rFonts w:ascii="Arial" w:eastAsia="ＭＳ Ｐゴシック" w:hAnsi="Arial" w:cs="Arial"/>
                <w:sz w:val="20"/>
                <w:szCs w:val="20"/>
              </w:rPr>
              <w:t>Electric steam baths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213D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213D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213D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213D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213D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213D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108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6092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202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定格電流（電極式のものの場合に限る。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current (limited to electrode type.)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3912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255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１Ａを超え５Ａ以下のもの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5A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8956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10A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006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FD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20A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874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30A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3285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808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70A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837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70A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定格消費電力（電極式のもの以外のものの場合に限る。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(limited to appliances other than electrode type.)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998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87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2362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3486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3344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7012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2201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1682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5824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2270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4312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5535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4988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9562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6766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8014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784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1710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3672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841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3450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2kW, and less than or equal to 3kW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9001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を超え５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3kW, and less than or equal to 5kW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8781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5kW, and less than or equal to 7kW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984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7kW</w:t>
            </w:r>
            <w:r w:rsidR="00D355DA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3619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594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8667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8776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6055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2941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3663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4276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1953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9083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468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8850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7635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8883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0659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217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8019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2127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0595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6395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1963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0791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8841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8927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363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6350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4106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9906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9346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5903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8330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5940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7374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340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5995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7743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3529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4204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794ED4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3E03A1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5660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989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4382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4758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3261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8354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426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7318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6421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8293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3738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6496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9967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B7E8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7293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571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5551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type)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6177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7838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5883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4915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229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0453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3934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1162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7128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電極式のもの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Electrode type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2360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BA" w:rsidRDefault="007F4DBA" w:rsidP="007F4DB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85D50" w:rsidRPr="004A2FD5" w:rsidRDefault="007F4DBA" w:rsidP="007F4DB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218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 motor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0993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Without motor</w:t>
            </w:r>
            <w:r w:rsidR="00567B4F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4764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1405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96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2088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9679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478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1030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3621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3164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063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667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18893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8900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5675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12957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0158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5797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5418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3387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0551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6088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9538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1566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7652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0631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5168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285D50" w:rsidRPr="004A2FD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85D50" w:rsidTr="008750E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D50" w:rsidRDefault="00285D50" w:rsidP="000F78F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Default="00285D50" w:rsidP="000F7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9213DE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D355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6007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85D50" w:rsidRPr="004A2FD5" w:rsidRDefault="00EA1AD4" w:rsidP="00D23A6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7663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0E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A34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E20E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85D50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9213DE" w:rsidRPr="004A2FD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85D50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C22304" w:rsidRPr="004A2FD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D4" w:rsidRDefault="00EA1AD4" w:rsidP="002908F2">
      <w:pPr>
        <w:spacing w:after="0" w:line="240" w:lineRule="auto"/>
      </w:pPr>
      <w:r>
        <w:separator/>
      </w:r>
    </w:p>
  </w:endnote>
  <w:endnote w:type="continuationSeparator" w:id="0">
    <w:p w:rsidR="00EA1AD4" w:rsidRDefault="00EA1AD4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D4" w:rsidRDefault="00EA1AD4" w:rsidP="002908F2">
      <w:pPr>
        <w:spacing w:after="0" w:line="240" w:lineRule="auto"/>
      </w:pPr>
      <w:r>
        <w:separator/>
      </w:r>
    </w:p>
  </w:footnote>
  <w:footnote w:type="continuationSeparator" w:id="0">
    <w:p w:rsidR="00EA1AD4" w:rsidRDefault="00EA1AD4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07D"/>
    <w:multiLevelType w:val="hybridMultilevel"/>
    <w:tmpl w:val="B81C89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1738"/>
    <w:multiLevelType w:val="hybridMultilevel"/>
    <w:tmpl w:val="E6DADD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006F"/>
    <w:multiLevelType w:val="hybridMultilevel"/>
    <w:tmpl w:val="C34A62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2676"/>
    <w:multiLevelType w:val="hybridMultilevel"/>
    <w:tmpl w:val="68C6CC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CDC"/>
    <w:multiLevelType w:val="hybridMultilevel"/>
    <w:tmpl w:val="518AA1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7AE6"/>
    <w:multiLevelType w:val="hybridMultilevel"/>
    <w:tmpl w:val="2C760F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29D5"/>
    <w:multiLevelType w:val="hybridMultilevel"/>
    <w:tmpl w:val="F0601C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7422"/>
    <w:multiLevelType w:val="hybridMultilevel"/>
    <w:tmpl w:val="12D84C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40E05"/>
    <w:multiLevelType w:val="hybridMultilevel"/>
    <w:tmpl w:val="0A7A2F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7111"/>
    <w:multiLevelType w:val="hybridMultilevel"/>
    <w:tmpl w:val="CF9AF8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7A82"/>
    <w:multiLevelType w:val="hybridMultilevel"/>
    <w:tmpl w:val="1D8255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5CE0"/>
    <w:multiLevelType w:val="hybridMultilevel"/>
    <w:tmpl w:val="9E3014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915F8"/>
    <w:multiLevelType w:val="hybridMultilevel"/>
    <w:tmpl w:val="ED683D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51B5"/>
    <w:multiLevelType w:val="hybridMultilevel"/>
    <w:tmpl w:val="B88EAC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4524F"/>
    <w:multiLevelType w:val="hybridMultilevel"/>
    <w:tmpl w:val="A9CEC2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30B"/>
    <w:multiLevelType w:val="hybridMultilevel"/>
    <w:tmpl w:val="115082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4D18"/>
    <w:multiLevelType w:val="hybridMultilevel"/>
    <w:tmpl w:val="CB1C6E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23F0E"/>
    <w:multiLevelType w:val="hybridMultilevel"/>
    <w:tmpl w:val="76EEFB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45E8D"/>
    <w:multiLevelType w:val="hybridMultilevel"/>
    <w:tmpl w:val="1C2412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0B9A"/>
    <w:multiLevelType w:val="hybridMultilevel"/>
    <w:tmpl w:val="906296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B50BE"/>
    <w:multiLevelType w:val="hybridMultilevel"/>
    <w:tmpl w:val="8A7E66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6486D"/>
    <w:multiLevelType w:val="hybridMultilevel"/>
    <w:tmpl w:val="927ADD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AF6"/>
    <w:multiLevelType w:val="hybridMultilevel"/>
    <w:tmpl w:val="AA9243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81B3D"/>
    <w:multiLevelType w:val="hybridMultilevel"/>
    <w:tmpl w:val="2EBA1B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9"/>
  </w:num>
  <w:num w:numId="5">
    <w:abstractNumId w:val="0"/>
  </w:num>
  <w:num w:numId="6">
    <w:abstractNumId w:val="11"/>
  </w:num>
  <w:num w:numId="7">
    <w:abstractNumId w:val="17"/>
  </w:num>
  <w:num w:numId="8">
    <w:abstractNumId w:val="5"/>
  </w:num>
  <w:num w:numId="9">
    <w:abstractNumId w:val="23"/>
  </w:num>
  <w:num w:numId="10">
    <w:abstractNumId w:val="21"/>
  </w:num>
  <w:num w:numId="11">
    <w:abstractNumId w:val="10"/>
  </w:num>
  <w:num w:numId="12">
    <w:abstractNumId w:val="15"/>
  </w:num>
  <w:num w:numId="13">
    <w:abstractNumId w:val="22"/>
  </w:num>
  <w:num w:numId="14">
    <w:abstractNumId w:val="9"/>
  </w:num>
  <w:num w:numId="15">
    <w:abstractNumId w:val="14"/>
  </w:num>
  <w:num w:numId="16">
    <w:abstractNumId w:val="6"/>
  </w:num>
  <w:num w:numId="17">
    <w:abstractNumId w:val="13"/>
  </w:num>
  <w:num w:numId="18">
    <w:abstractNumId w:val="8"/>
  </w:num>
  <w:num w:numId="19">
    <w:abstractNumId w:val="12"/>
  </w:num>
  <w:num w:numId="20">
    <w:abstractNumId w:val="1"/>
  </w:num>
  <w:num w:numId="21">
    <w:abstractNumId w:val="2"/>
  </w:num>
  <w:num w:numId="22">
    <w:abstractNumId w:val="3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A34A0"/>
    <w:rsid w:val="000F78FE"/>
    <w:rsid w:val="00105B45"/>
    <w:rsid w:val="00140E0A"/>
    <w:rsid w:val="001806D7"/>
    <w:rsid w:val="00196C33"/>
    <w:rsid w:val="001B2916"/>
    <w:rsid w:val="001B2A97"/>
    <w:rsid w:val="001F19D3"/>
    <w:rsid w:val="00260F67"/>
    <w:rsid w:val="00285D50"/>
    <w:rsid w:val="002908F2"/>
    <w:rsid w:val="003018B4"/>
    <w:rsid w:val="003456CE"/>
    <w:rsid w:val="00345D97"/>
    <w:rsid w:val="003A2B86"/>
    <w:rsid w:val="003B204E"/>
    <w:rsid w:val="003E03A1"/>
    <w:rsid w:val="00410A6C"/>
    <w:rsid w:val="00454C8C"/>
    <w:rsid w:val="0046508B"/>
    <w:rsid w:val="004872A2"/>
    <w:rsid w:val="004A2FD5"/>
    <w:rsid w:val="00567B4F"/>
    <w:rsid w:val="0061771B"/>
    <w:rsid w:val="00634715"/>
    <w:rsid w:val="006A1D63"/>
    <w:rsid w:val="006B7E80"/>
    <w:rsid w:val="006F2397"/>
    <w:rsid w:val="00724DA2"/>
    <w:rsid w:val="00794ED4"/>
    <w:rsid w:val="007E20EB"/>
    <w:rsid w:val="007F4DBA"/>
    <w:rsid w:val="008750E4"/>
    <w:rsid w:val="00883CFE"/>
    <w:rsid w:val="009213DE"/>
    <w:rsid w:val="00A933AF"/>
    <w:rsid w:val="00B84BBD"/>
    <w:rsid w:val="00BA6A65"/>
    <w:rsid w:val="00C22304"/>
    <w:rsid w:val="00C476F2"/>
    <w:rsid w:val="00C80291"/>
    <w:rsid w:val="00CA18CA"/>
    <w:rsid w:val="00CA1BA6"/>
    <w:rsid w:val="00CB79A0"/>
    <w:rsid w:val="00CE62AF"/>
    <w:rsid w:val="00D23A68"/>
    <w:rsid w:val="00D355DA"/>
    <w:rsid w:val="00DC0D89"/>
    <w:rsid w:val="00DC32C9"/>
    <w:rsid w:val="00DD4AB2"/>
    <w:rsid w:val="00DF458A"/>
    <w:rsid w:val="00EA1AD4"/>
    <w:rsid w:val="00EB03B8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B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2023-01-25T05:40:00Z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