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141"/>
        <w:gridCol w:w="164"/>
        <w:gridCol w:w="3868"/>
        <w:gridCol w:w="100"/>
        <w:gridCol w:w="173"/>
        <w:gridCol w:w="6626"/>
        <w:gridCol w:w="21"/>
      </w:tblGrid>
      <w:tr w:rsidR="00685E02" w:rsidTr="00685E0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E02" w:rsidRDefault="00685E0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10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235" w:type="dxa"/>
              <w:tblLayout w:type="fixed"/>
              <w:tblLook w:val="04A0" w:firstRow="1" w:lastRow="0" w:firstColumn="1" w:lastColumn="0" w:noHBand="0" w:noVBand="1"/>
            </w:tblPr>
            <w:tblGrid>
              <w:gridCol w:w="11235"/>
            </w:tblGrid>
            <w:tr w:rsidR="00685E02" w:rsidTr="00FD72BF">
              <w:trPr>
                <w:cantSplit/>
                <w:trHeight w:val="454"/>
                <w:tblHeader/>
              </w:trPr>
              <w:tc>
                <w:tcPr>
                  <w:tcW w:w="10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685E02" w:rsidRDefault="00685E02" w:rsidP="00FD72BF">
                  <w:pPr>
                    <w:widowControl w:val="0"/>
                    <w:spacing w:before="60" w:after="60"/>
                    <w:contextualSpacing/>
                    <w:outlineLvl w:val="0"/>
                    <w:rPr>
                      <w:rFonts w:ascii="Arial" w:eastAsia="ＭＳ Ｐゴシック" w:hAnsi="Arial" w:cs="Arial"/>
                      <w:b/>
                      <w:kern w:val="2"/>
                      <w:sz w:val="24"/>
                      <w:szCs w:val="20"/>
                      <w:lang w:eastAsia="ja-JP"/>
                    </w:rPr>
                  </w:pPr>
                  <w:r w:rsidRPr="006308FC">
                    <w:rPr>
                      <w:rFonts w:ascii="Arial" w:eastAsia="ＭＳ Ｐゴシック" w:hAnsi="Arial" w:cs="Arial" w:hint="eastAsia"/>
                      <w:b/>
                      <w:kern w:val="2"/>
                      <w:sz w:val="28"/>
                      <w:szCs w:val="28"/>
                      <w:lang w:eastAsia="ja-JP"/>
                    </w:rPr>
                    <w:t>型式の区分</w:t>
                  </w:r>
                  <w:r>
                    <w:rPr>
                      <w:rFonts w:ascii="Arial" w:eastAsia="ＭＳ Ｐゴシック" w:hAnsi="Arial" w:cs="Arial" w:hint="eastAsia"/>
                      <w:b/>
                      <w:kern w:val="2"/>
                      <w:sz w:val="24"/>
                      <w:szCs w:val="20"/>
                      <w:lang w:eastAsia="ja-JP"/>
                    </w:rPr>
                    <w:t xml:space="preserve"> </w:t>
                  </w:r>
                  <w:r w:rsidRPr="00F5335C">
                    <w:rPr>
                      <w:rFonts w:ascii="Arial" w:eastAsia="ＭＳ Ｐゴシック" w:hAnsi="Arial" w:cs="Arial" w:hint="eastAsia"/>
                      <w:kern w:val="2"/>
                      <w:sz w:val="16"/>
                      <w:szCs w:val="16"/>
                      <w:lang w:eastAsia="ja-JP"/>
                    </w:rPr>
                    <w:t>(</w:t>
                  </w:r>
                  <w:r w:rsidRPr="00F5335C">
                    <w:rPr>
                      <w:rFonts w:ascii="Arial" w:eastAsia="ＭＳ Ｐゴシック" w:hAnsi="Arial" w:cs="Arial"/>
                      <w:kern w:val="2"/>
                      <w:sz w:val="16"/>
                      <w:szCs w:val="16"/>
                      <w:lang w:eastAsia="ja-JP"/>
                    </w:rPr>
                    <w:t>Type Classification)</w:t>
                  </w:r>
                </w:p>
              </w:tc>
            </w:tr>
          </w:tbl>
          <w:p w:rsidR="00685E02" w:rsidRPr="00C12C66" w:rsidRDefault="00685E02" w:rsidP="00FD72BF">
            <w:pPr>
              <w:spacing w:before="60" w:after="60"/>
              <w:contextualSpacing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26111" w:rsidTr="00685E02">
        <w:trPr>
          <w:cantSplit/>
          <w:trHeight w:val="567"/>
          <w:tblHeader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111" w:rsidRDefault="00C26111" w:rsidP="00122D7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6111" w:rsidRDefault="00C26111" w:rsidP="00122D76">
            <w:pPr>
              <w:spacing w:before="60" w:after="60"/>
              <w:contextualSpacing/>
              <w:rPr>
                <w:rFonts w:ascii="Arial" w:eastAsia="ＭＳ Ｐゴシック" w:hAnsi="Arial" w:cs="Arial"/>
                <w:b/>
                <w:color w:val="000000"/>
              </w:rPr>
            </w:pPr>
            <w:r>
              <w:rPr>
                <w:rFonts w:ascii="Arial" w:eastAsia="ＭＳ Ｐゴシック" w:hAnsi="Arial" w:cs="Arial" w:hint="eastAsia"/>
                <w:b/>
                <w:color w:val="000000"/>
              </w:rPr>
              <w:t>特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定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電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気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用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品</w:t>
            </w:r>
            <w:r>
              <w:rPr>
                <w:rFonts w:ascii="Arial" w:eastAsia="ＭＳ Ｐゴシック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/>
                <w:color w:val="000000"/>
              </w:rPr>
              <w:t>名</w:t>
            </w:r>
          </w:p>
          <w:p w:rsidR="00C26111" w:rsidRDefault="00C26111" w:rsidP="00122D7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kern w:val="2"/>
                <w:sz w:val="16"/>
                <w:szCs w:val="16"/>
                <w:lang w:eastAsia="ja-JP"/>
              </w:rPr>
            </w:pPr>
            <w:r>
              <w:rPr>
                <w:rFonts w:ascii="Arial" w:eastAsia="ＭＳ Ｐゴシック" w:hAnsi="Arial" w:cs="Arial"/>
                <w:color w:val="000000"/>
                <w:sz w:val="16"/>
                <w:szCs w:val="16"/>
              </w:rPr>
              <w:t>(Name of Specified Electrical Appliance and Material)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6111" w:rsidRDefault="00C26111" w:rsidP="00122D76">
            <w:pPr>
              <w:widowControl w:val="0"/>
              <w:spacing w:before="60" w:after="60"/>
              <w:contextualSpacing/>
              <w:jc w:val="both"/>
              <w:outlineLvl w:val="0"/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</w:pPr>
            <w:r>
              <w:rPr>
                <w:rFonts w:ascii="Arial" w:eastAsia="ＭＳ Ｐゴシック" w:hAnsi="Arial" w:cs="Arial"/>
                <w:b/>
                <w:kern w:val="2"/>
                <w:sz w:val="24"/>
                <w:szCs w:val="20"/>
                <w:lang w:eastAsia="ja-JP"/>
              </w:rPr>
              <w:t>: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6111" w:rsidRDefault="00E7590F" w:rsidP="00122D76">
            <w:pPr>
              <w:spacing w:before="60" w:after="60"/>
              <w:contextualSpacing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電気サウナバス</w:t>
            </w: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(</w:t>
            </w:r>
            <w:r w:rsidR="00FC2D7A" w:rsidRPr="00FC2D7A">
              <w:rPr>
                <w:rFonts w:ascii="Arial" w:eastAsia="ＭＳ Ｐゴシック" w:hAnsi="Arial" w:cs="Arial"/>
                <w:sz w:val="20"/>
                <w:szCs w:val="20"/>
              </w:rPr>
              <w:t>Electric sauna baths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  <w:tblHeader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要　素</w:t>
            </w:r>
            <w:r w:rsidR="00E7590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7590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Factor</w:t>
            </w:r>
            <w:r w:rsidR="00E7590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b/>
                <w:lang w:val="en-GB" w:eastAsia="ja-JP"/>
              </w:rPr>
              <w:t>区　分</w:t>
            </w:r>
            <w:r w:rsidR="00E7590F">
              <w:rPr>
                <w:rFonts w:ascii="Arial" w:eastAsia="ＭＳ Ｐゴシック" w:hAnsi="Arial" w:cs="Arial" w:hint="eastAsia"/>
                <w:lang w:val="en-GB" w:eastAsia="ja-JP"/>
              </w:rPr>
              <w:t xml:space="preserve"> </w:t>
            </w:r>
            <w:r w:rsidR="00E7590F">
              <w:rPr>
                <w:rFonts w:ascii="Arial" w:eastAsia="ＭＳ Ｐゴシック" w:hAnsi="Arial" w:cs="Arial"/>
                <w:lang w:val="en-GB" w:eastAsia="ja-JP"/>
              </w:rPr>
              <w:t>(</w:t>
            </w:r>
            <w:r>
              <w:rPr>
                <w:rFonts w:ascii="Arial" w:eastAsia="ＭＳ Ｐゴシック" w:hAnsi="Arial" w:cs="Arial"/>
                <w:lang w:val="en-GB" w:eastAsia="ja-JP"/>
              </w:rPr>
              <w:t>Classification</w:t>
            </w:r>
            <w:r w:rsidR="00E7590F">
              <w:rPr>
                <w:rFonts w:ascii="Arial" w:eastAsia="ＭＳ Ｐゴシック" w:hAnsi="Arial" w:cs="Arial"/>
                <w:lang w:val="en-GB"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相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Phase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4125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5BF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単相のもの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Single phase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46069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３相のもの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Three phase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定格電圧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voltage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9633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Ｖ以下のもの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125V or less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197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125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Ｖを超えるもの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125V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定格電流（電極式のものの場合に限る。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current (limited to electrode type.)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22146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1A or less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315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１Ａを超え５Ａ以下のもの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1A, and less than or equal to 5A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35715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５Ａを超え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5A, and less than or equal to 10A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13435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10A, and less than or equal to 20A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744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20A, and less than or equal to 30A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984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30A, and less than or equal to 50A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32531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50A, and less than or equal to 70A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901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Ａを超えるもの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70A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定格消費電力（電極式のもの以外のものの場合に限る。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Input (limited to appliances other than electrode type.)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67267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10W or less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2499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10W, and less than or equal to 20W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4216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20W, and less than or equal to 30W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8188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30W, and less than or equal to 40W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17002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40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40W, and less than or equal to 50W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11060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50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50W, and less than or equal to 60W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72831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60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60W, and less than or equal to 70W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45499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70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70W, and less than or equal to 80W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4546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80W, and less than or equal to 90W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060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90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90W, and less than or equal to 100W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2662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100W, and less than or equal to 200W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42017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200W, and less than or equal to 300W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22627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300W, and less than or equal to 400W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4326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400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400W, and less than or equal to 500W</w:t>
            </w:r>
            <w:r w:rsidR="00150775" w:rsidRPr="00D137B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9759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500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500W, and less than or equal to 600W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50045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600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600W, and less than or equal to 700W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11639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700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700W, and less than or equal to 800W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0757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800W, and less than or equal to 900W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957744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900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Ｗを超え１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900W, and less than or equal to 1kW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1949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１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を超え２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1kW, and less than or equal to 2kW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69023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２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を超え３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2kW, and less than or equal to 3kW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862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３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を超え５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3kW, and less than or equal to 5kW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60656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５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を超え７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5kW, and less than or equal to 7kW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1780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７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kW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7kW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定格周波数（電動機又は変圧器を有するものの場合に限る。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Rated frequency (limited to those with motors or transformers.)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566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50Hz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04670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60Hz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器体スイッチ（主回路を開閉するものの場合に限り、自動スイッチ及び自動温度調節器を除く。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(limited to those used for turning the main circuit on and off, and excluding temperature limiters and thermostats.)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14372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body switch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132939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body switch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器体スイッチの操作の方式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Switching operation of body switch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45352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タンブラー式のもの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Tumbler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0076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押しボタン式のもの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Push button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504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ロータリー式のもの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Rotary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25488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電磁式のもの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Electromagnetic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01033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器体スイッチの接点の材料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Body switch contact material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120565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銀のもの又は銀合金のもの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Silver or silver alloy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9355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銅のもの又は銅合金のもの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Copper or copper alloy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5030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自動スイッチ（温度過昇防止装置として用いられるものを除く。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(excluding those used for thermal cutout.)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18885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 temperature limiter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56458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Without temperature limiter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自動スイッチの動作温度の設定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setting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31730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固定しているもの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Fixed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55919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可変のもの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Adjustable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自動スイッチの動作温度（動作温度が可変のものにあつては、その最高の温度をいう。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Temperature limiter operating temperature (in the case of switches with adjustable operating temperature, the maximum temperature.)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9726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45050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8488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91708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9389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0467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48711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37334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6909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1668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64217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63817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87489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自動温度調節器（温度過昇防止装置として用いられるものを除き、電熱装置から発生する熱により動作するものに限る。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(excluding those used for thermal cutout, and limited to those operating from the heat generated from the electrical heating appliance.)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655747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 thermostat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1475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195BF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Without thermostat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自動温度調節器の温度検知の方式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detection method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87218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バイメタル式のもの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Bimetal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71161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液体膨張式のもの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Liquid expansion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7036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気体膨張式のもの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Gas expansion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7696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半導体式のもの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390499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自動温度調節器の温度調節の方式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Thermostat temperature setting method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86144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接点を機械的に開閉するもの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Mechanical contacts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4647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eastAsia="ja-JP"/>
              </w:rPr>
              <w:t>自動温度調節器の動作温度（接点を機械的に開閉するものの場合に限り、かつ、動作温度が可変のものにあつては、その最高温度をいう。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）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Thermostat operating temperature (limited to those using mechanical </w:t>
            </w:r>
            <w:r w:rsidR="00367956">
              <w:rPr>
                <w:rFonts w:ascii="Arial" w:hAnsi="Arial" w:cs="Arial"/>
                <w:sz w:val="20"/>
                <w:szCs w:val="20"/>
              </w:rPr>
              <w:t>opening and closing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contacts, </w:t>
            </w:r>
            <w:r w:rsidR="00F85035">
              <w:rPr>
                <w:rFonts w:ascii="Arial" w:hAnsi="Arial" w:cs="Arial"/>
                <w:sz w:val="20"/>
                <w:szCs w:val="20"/>
              </w:rPr>
              <w:t xml:space="preserve">and, </w:t>
            </w:r>
            <w:r>
              <w:rPr>
                <w:rFonts w:ascii="Arial" w:hAnsi="Arial" w:cs="Arial"/>
                <w:sz w:val="20"/>
                <w:szCs w:val="20"/>
              </w:rPr>
              <w:t>in the case of those with adjustable operating temperature, the maximum temperature.)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15775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 xml:space="preserve"> or less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80996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29740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59701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03598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8598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6092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09104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88789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792394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25536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3073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, and less than or equal to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498736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Exceeding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発熱部の形態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heat generating component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59435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ボビン式のもの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Bobbin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71323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熱板式のもの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Heating plate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194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シーズ式（鋳込み式を含む。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）のもの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Sheath type (including cast type)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068417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リボン式のもの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Ribbon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32490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マイカ式のもの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Mica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7039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スペース式のもの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Space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5222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ドータイト式のもの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Dohtaito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1224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石英管式のもの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Quartz tube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23583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被覆式のもの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Covered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63670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ランプ式のもの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Lamp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72543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半導体利用のもの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Semiconductor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6066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電極式のもの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Electrode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53501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FC721C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21C" w:rsidRDefault="00FC721C" w:rsidP="00FC721C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1C" w:rsidRDefault="00FC721C" w:rsidP="00FC72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電源電線と器体との接続の方式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Power supply connections)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1C" w:rsidRPr="001B2610" w:rsidRDefault="00FC721C" w:rsidP="00FC72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74532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直付けのもの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5E7698">
              <w:rPr>
                <w:rFonts w:ascii="Arial" w:eastAsia="ＭＳ Ｐゴシック" w:hAnsi="Arial" w:cs="Arial"/>
                <w:sz w:val="20"/>
                <w:szCs w:val="20"/>
              </w:rPr>
              <w:t>Fixed to the appliance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  <w:p w:rsidR="00FC721C" w:rsidRPr="001B2610" w:rsidRDefault="00FC721C" w:rsidP="00FC721C">
            <w:pPr>
              <w:spacing w:before="60" w:after="60"/>
              <w:ind w:left="720" w:hanging="720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41328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(2)</w:t>
            </w:r>
            <w:r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接続器利</w:t>
            </w:r>
            <w:bookmarkStart w:id="0" w:name="_GoBack"/>
            <w:bookmarkEnd w:id="0"/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>用のもの</w:t>
            </w:r>
            <w:r w:rsidRPr="001B2610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</w:rPr>
              <w:t>Coupling device</w:t>
            </w:r>
            <w:r w:rsidRPr="001B2610">
              <w:rPr>
                <w:rFonts w:ascii="Arial" w:eastAsia="ＭＳ Ｐゴシック" w:hAnsi="Arial" w:cs="Arial"/>
                <w:sz w:val="20"/>
                <w:szCs w:val="20"/>
                <w:lang w:val="en-GB" w:eastAsia="ja-JP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97277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 motor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610389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Without motor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附属電動機の種類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motor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546175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誘導電動機のもの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Induction motor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933570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整流子電動機のもの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Commutator motor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11656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附属電動機の巻線の絶縁の種類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Motor winding insulation class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732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Ａ種のもの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Class A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452479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Ｅ種のもの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Class 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7325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Ｂ種のもの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Class B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26930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Ｆ種のもの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Class F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80749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Ｈ種のもの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Class H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75746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Thermal cutout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569971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 thermal cutout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6849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>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</w:rPr>
              <w:t>Without thermal cutout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温度過昇防止装置の種類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Type of thermal cutout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334998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バイメタル式のもの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Bimetal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0387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温度ヒューズ式のもの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Thermal link type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85307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その他のもの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Others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温度過昇防止装置の動作温度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Operating temperature of thermal cutout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74287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or less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309216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12659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4586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4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2023351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5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78130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6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180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203063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7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95822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8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220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677659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9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240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1028990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0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260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1172648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1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以下のもの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280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, and less than or equal to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-813411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CC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B14BCC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を超えるもの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Exceeding 300</w:t>
            </w:r>
            <w:r w:rsidR="00C26111" w:rsidRPr="00D137B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℃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</w:p>
        </w:tc>
      </w:tr>
      <w:tr w:rsidR="00C26111" w:rsidTr="00685E02">
        <w:trPr>
          <w:gridBefore w:val="1"/>
          <w:gridAfter w:val="1"/>
          <w:wBefore w:w="142" w:type="dxa"/>
          <w:wAfter w:w="21" w:type="dxa"/>
          <w:cantSplit/>
        </w:trPr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111" w:rsidRDefault="00C26111" w:rsidP="00122D76">
            <w:pPr>
              <w:spacing w:before="60" w:after="60"/>
              <w:contextualSpacing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Default="00C26111" w:rsidP="00122D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二重絶縁</w:t>
            </w:r>
            <w:r w:rsidR="00E7590F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Double insulation</w:t>
            </w:r>
            <w:r w:rsidR="001507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11" w:rsidRPr="00D137B9" w:rsidRDefault="00E2229E" w:rsidP="00195BF9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60801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63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A363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(1)</w:t>
            </w:r>
            <w:r w:rsidR="002A363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施してあるもの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 double insulation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  <w:p w:rsidR="00C26111" w:rsidRPr="00D137B9" w:rsidRDefault="00E2229E" w:rsidP="00501177">
            <w:pPr>
              <w:spacing w:before="60" w:after="60"/>
              <w:ind w:left="718" w:hanging="718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ＭＳ Ｐゴシック" w:hAnsi="Arial" w:cs="Arial"/>
                  <w:sz w:val="20"/>
                  <w:szCs w:val="20"/>
                  <w:lang w:eastAsia="ja-JP"/>
                </w:rPr>
                <w:id w:val="400023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634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A363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 xml:space="preserve"> (</w:t>
            </w:r>
            <w:r w:rsidR="00501177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2</w:t>
            </w:r>
            <w:r w:rsidR="002A363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  <w:r w:rsidR="002A363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ab/>
            </w:r>
            <w:r w:rsidR="00C26111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施してないもの</w:t>
            </w:r>
            <w:r w:rsidR="00E7590F" w:rsidRPr="00D137B9"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 xml:space="preserve"> (</w:t>
            </w:r>
            <w:r w:rsidR="00C26111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Without double insulation</w:t>
            </w:r>
            <w:r w:rsidR="00150775" w:rsidRPr="00D137B9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)</w:t>
            </w:r>
          </w:p>
        </w:tc>
      </w:tr>
    </w:tbl>
    <w:p w:rsidR="00454C8C" w:rsidRDefault="00454C8C" w:rsidP="00196C33">
      <w:pPr>
        <w:spacing w:after="0" w:line="14" w:lineRule="exact"/>
      </w:pPr>
    </w:p>
    <w:sectPr w:rsidR="00454C8C" w:rsidSect="002908F2">
      <w:pgSz w:w="11907" w:h="16839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9E" w:rsidRDefault="00E2229E" w:rsidP="002908F2">
      <w:pPr>
        <w:spacing w:after="0" w:line="240" w:lineRule="auto"/>
      </w:pPr>
      <w:r>
        <w:separator/>
      </w:r>
    </w:p>
  </w:endnote>
  <w:endnote w:type="continuationSeparator" w:id="0">
    <w:p w:rsidR="00E2229E" w:rsidRDefault="00E2229E" w:rsidP="002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9E" w:rsidRDefault="00E2229E" w:rsidP="002908F2">
      <w:pPr>
        <w:spacing w:after="0" w:line="240" w:lineRule="auto"/>
      </w:pPr>
      <w:r>
        <w:separator/>
      </w:r>
    </w:p>
  </w:footnote>
  <w:footnote w:type="continuationSeparator" w:id="0">
    <w:p w:rsidR="00E2229E" w:rsidRDefault="00E2229E" w:rsidP="00290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46"/>
    <w:multiLevelType w:val="hybridMultilevel"/>
    <w:tmpl w:val="90F4779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6213"/>
    <w:multiLevelType w:val="hybridMultilevel"/>
    <w:tmpl w:val="6BEC98D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2CC2"/>
    <w:multiLevelType w:val="hybridMultilevel"/>
    <w:tmpl w:val="7EA4E8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30FE"/>
    <w:multiLevelType w:val="hybridMultilevel"/>
    <w:tmpl w:val="612A16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1404"/>
    <w:multiLevelType w:val="hybridMultilevel"/>
    <w:tmpl w:val="3BD81E0A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837"/>
    <w:multiLevelType w:val="hybridMultilevel"/>
    <w:tmpl w:val="8AE4C2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24C0"/>
    <w:multiLevelType w:val="hybridMultilevel"/>
    <w:tmpl w:val="3134FCF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638F"/>
    <w:multiLevelType w:val="hybridMultilevel"/>
    <w:tmpl w:val="47748EC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2736"/>
    <w:multiLevelType w:val="hybridMultilevel"/>
    <w:tmpl w:val="F7505B4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168D"/>
    <w:multiLevelType w:val="hybridMultilevel"/>
    <w:tmpl w:val="96FE1B4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0A4E"/>
    <w:multiLevelType w:val="hybridMultilevel"/>
    <w:tmpl w:val="1A3E0D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6EBA"/>
    <w:multiLevelType w:val="hybridMultilevel"/>
    <w:tmpl w:val="416C4B3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25CF"/>
    <w:multiLevelType w:val="hybridMultilevel"/>
    <w:tmpl w:val="4C70DEF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7B5"/>
    <w:multiLevelType w:val="hybridMultilevel"/>
    <w:tmpl w:val="2BCEE47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E5CAA"/>
    <w:multiLevelType w:val="hybridMultilevel"/>
    <w:tmpl w:val="854EA180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711AE"/>
    <w:multiLevelType w:val="hybridMultilevel"/>
    <w:tmpl w:val="D626217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75DE"/>
    <w:multiLevelType w:val="hybridMultilevel"/>
    <w:tmpl w:val="4F169286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6698"/>
    <w:multiLevelType w:val="hybridMultilevel"/>
    <w:tmpl w:val="2A78C7CC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64CF9"/>
    <w:multiLevelType w:val="hybridMultilevel"/>
    <w:tmpl w:val="3E12ADD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1D81"/>
    <w:multiLevelType w:val="hybridMultilevel"/>
    <w:tmpl w:val="41688EA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4938"/>
    <w:multiLevelType w:val="hybridMultilevel"/>
    <w:tmpl w:val="3B824FC8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D4A7E"/>
    <w:multiLevelType w:val="hybridMultilevel"/>
    <w:tmpl w:val="2E921112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84D63"/>
    <w:multiLevelType w:val="hybridMultilevel"/>
    <w:tmpl w:val="374A68EE"/>
    <w:lvl w:ilvl="0" w:tplc="012430F8">
      <w:start w:val="1"/>
      <w:numFmt w:val="decimal"/>
      <w:lvlText w:val="□ (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5"/>
  </w:num>
  <w:num w:numId="10">
    <w:abstractNumId w:val="17"/>
  </w:num>
  <w:num w:numId="11">
    <w:abstractNumId w:val="6"/>
  </w:num>
  <w:num w:numId="12">
    <w:abstractNumId w:val="8"/>
  </w:num>
  <w:num w:numId="13">
    <w:abstractNumId w:val="3"/>
  </w:num>
  <w:num w:numId="14">
    <w:abstractNumId w:val="16"/>
  </w:num>
  <w:num w:numId="15">
    <w:abstractNumId w:val="18"/>
  </w:num>
  <w:num w:numId="16">
    <w:abstractNumId w:val="1"/>
  </w:num>
  <w:num w:numId="17">
    <w:abstractNumId w:val="21"/>
  </w:num>
  <w:num w:numId="18">
    <w:abstractNumId w:val="9"/>
  </w:num>
  <w:num w:numId="19">
    <w:abstractNumId w:val="13"/>
  </w:num>
  <w:num w:numId="20">
    <w:abstractNumId w:val="0"/>
  </w:num>
  <w:num w:numId="21">
    <w:abstractNumId w:val="1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2"/>
    <w:rsid w:val="00015E8C"/>
    <w:rsid w:val="00043258"/>
    <w:rsid w:val="00122D76"/>
    <w:rsid w:val="00150775"/>
    <w:rsid w:val="00195BF9"/>
    <w:rsid w:val="00196C33"/>
    <w:rsid w:val="001B2A97"/>
    <w:rsid w:val="00260F67"/>
    <w:rsid w:val="002908F2"/>
    <w:rsid w:val="002A3634"/>
    <w:rsid w:val="002F1B07"/>
    <w:rsid w:val="003018B4"/>
    <w:rsid w:val="003456CE"/>
    <w:rsid w:val="00345D97"/>
    <w:rsid w:val="00367956"/>
    <w:rsid w:val="003B204E"/>
    <w:rsid w:val="003C6C1C"/>
    <w:rsid w:val="00410A6C"/>
    <w:rsid w:val="00454C8C"/>
    <w:rsid w:val="004813C5"/>
    <w:rsid w:val="004872A2"/>
    <w:rsid w:val="00501177"/>
    <w:rsid w:val="00586FC7"/>
    <w:rsid w:val="0061771B"/>
    <w:rsid w:val="00634715"/>
    <w:rsid w:val="00652001"/>
    <w:rsid w:val="00685E02"/>
    <w:rsid w:val="006A1D63"/>
    <w:rsid w:val="006C21AA"/>
    <w:rsid w:val="006F2397"/>
    <w:rsid w:val="006F3507"/>
    <w:rsid w:val="00724DA2"/>
    <w:rsid w:val="007F66B2"/>
    <w:rsid w:val="008D3FC9"/>
    <w:rsid w:val="00AD1656"/>
    <w:rsid w:val="00B14BCC"/>
    <w:rsid w:val="00BA6A65"/>
    <w:rsid w:val="00BC6CEB"/>
    <w:rsid w:val="00C26111"/>
    <w:rsid w:val="00CE1500"/>
    <w:rsid w:val="00CE62AF"/>
    <w:rsid w:val="00D137B9"/>
    <w:rsid w:val="00DC0D89"/>
    <w:rsid w:val="00DC32C9"/>
    <w:rsid w:val="00DD3D2E"/>
    <w:rsid w:val="00DD4AB2"/>
    <w:rsid w:val="00DF458A"/>
    <w:rsid w:val="00E2229E"/>
    <w:rsid w:val="00E37A5C"/>
    <w:rsid w:val="00E7590F"/>
    <w:rsid w:val="00ED135F"/>
    <w:rsid w:val="00F85035"/>
    <w:rsid w:val="00FC2D7A"/>
    <w:rsid w:val="00F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A9573B-7479-4576-B6A2-3179436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908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F2"/>
  </w:style>
  <w:style w:type="character" w:styleId="PlaceholderText">
    <w:name w:val="Placeholder Text"/>
    <w:basedOn w:val="DefaultParagraphFont"/>
    <w:uiPriority w:val="99"/>
    <w:semiHidden/>
    <w:rsid w:val="002908F2"/>
    <w:rPr>
      <w:color w:val="808080"/>
    </w:rPr>
  </w:style>
  <w:style w:type="paragraph" w:styleId="ListParagraph">
    <w:name w:val="List Paragraph"/>
    <w:basedOn w:val="Normal"/>
    <w:uiPriority w:val="99"/>
    <w:rsid w:val="006C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Kenji Yoshimura</cp:lastModifiedBy>
  <cp:revision>22</cp:revision>
  <dcterms:created xsi:type="dcterms:W3CDTF">2022-05-11T08:33:00Z</dcterms:created>
  <dcterms:modified xsi:type="dcterms:W3CDTF">2023-01-25T05:43:00Z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2022-01-24T06:43:52Z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dc1aa13d-7bc5-4c48-9e88-ad70fd2cf40e</vt:lpwstr>
  </property>
  <property fmtid="{D5CDD505-2E9C-101B-9397-08002B2CF9AE}" pid="8" name="MSIP_Label_d3d538fd-7cd2-4b8b-bd42-f6ee8cc1e568_ContentBits">
    <vt:lpwstr>0</vt:lpwstr>
  </property>
</Properties>
</file>