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8"/>
        <w:gridCol w:w="100"/>
        <w:gridCol w:w="173"/>
        <w:gridCol w:w="6626"/>
        <w:gridCol w:w="21"/>
      </w:tblGrid>
      <w:tr w:rsidR="00491F34" w:rsidTr="00491F3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F34" w:rsidRDefault="00491F3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491F34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91F34" w:rsidRDefault="00491F34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491F34" w:rsidRDefault="00491F34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687AE6" w:rsidTr="00491F3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AE6" w:rsidRDefault="00687AE6" w:rsidP="00D662D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7AE6" w:rsidRDefault="00687AE6" w:rsidP="00D662D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687AE6" w:rsidRDefault="00687AE6" w:rsidP="00D662D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7AE6" w:rsidRDefault="00687AE6" w:rsidP="00D662D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7AE6" w:rsidRDefault="00D662D8" w:rsidP="00D662D8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観賞魚用ヒーター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443BE4" w:rsidRPr="00443BE4">
              <w:rPr>
                <w:rFonts w:ascii="Arial" w:eastAsia="ＭＳ Ｐゴシック" w:hAnsi="Arial" w:cs="Arial"/>
                <w:sz w:val="20"/>
                <w:szCs w:val="20"/>
              </w:rPr>
              <w:t>Electric aquarium heaters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D662D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662D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662D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D662D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662D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662D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0055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7951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9285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8786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6908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50W or less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3324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721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993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2370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1155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997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245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1023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7914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8011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221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634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448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919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2247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0695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943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3117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799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3863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063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788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7761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9289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9B1F72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417858">
              <w:rPr>
                <w:rFonts w:ascii="Arial" w:hAnsi="Arial" w:cs="Arial"/>
                <w:sz w:val="20"/>
                <w:szCs w:val="20"/>
              </w:rPr>
              <w:t>and</w:t>
            </w:r>
            <w:r w:rsidR="00C42963">
              <w:rPr>
                <w:rFonts w:ascii="Arial" w:hAnsi="Arial" w:cs="Arial"/>
                <w:sz w:val="20"/>
                <w:szCs w:val="20"/>
              </w:rPr>
              <w:t>,</w:t>
            </w:r>
            <w:r w:rsidR="00417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1941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1257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297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1491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1282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7708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0447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8118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9157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6394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7606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923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252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687AE6" w:rsidRPr="008B2AD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5060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1469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6994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type.)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4079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7870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3541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165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8754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423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1661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0900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843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B0" w:rsidRDefault="00AA57B0" w:rsidP="00AA57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687AE6" w:rsidRPr="008B2AD1" w:rsidRDefault="00AA57B0" w:rsidP="00AA57B0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076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Immersed in water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6535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87AE6" w:rsidTr="00491F3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AE6" w:rsidRDefault="00687AE6" w:rsidP="00D662D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Default="00687AE6" w:rsidP="00D6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EC5C16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693C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E6" w:rsidRPr="008B2AD1" w:rsidRDefault="00070875" w:rsidP="00F226B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8242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87AE6" w:rsidRPr="008B2AD1" w:rsidRDefault="00070875" w:rsidP="00F13CE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2929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A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F13C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8B2A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87AE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EC5C16" w:rsidRPr="008B2AD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87AE6" w:rsidRPr="008B2AD1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693C96" w:rsidRPr="008B2AD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D42D6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75" w:rsidRDefault="00070875" w:rsidP="002908F2">
      <w:pPr>
        <w:spacing w:after="0" w:line="240" w:lineRule="auto"/>
      </w:pPr>
      <w:r>
        <w:separator/>
      </w:r>
    </w:p>
  </w:endnote>
  <w:endnote w:type="continuationSeparator" w:id="0">
    <w:p w:rsidR="00070875" w:rsidRDefault="00070875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75" w:rsidRDefault="00070875" w:rsidP="002908F2">
      <w:pPr>
        <w:spacing w:after="0" w:line="240" w:lineRule="auto"/>
      </w:pPr>
      <w:r>
        <w:separator/>
      </w:r>
    </w:p>
  </w:footnote>
  <w:footnote w:type="continuationSeparator" w:id="0">
    <w:p w:rsidR="00070875" w:rsidRDefault="00070875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81F"/>
    <w:multiLevelType w:val="hybridMultilevel"/>
    <w:tmpl w:val="EC1224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77F5"/>
    <w:multiLevelType w:val="hybridMultilevel"/>
    <w:tmpl w:val="73805F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A66"/>
    <w:multiLevelType w:val="hybridMultilevel"/>
    <w:tmpl w:val="5B64A0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216B"/>
    <w:multiLevelType w:val="hybridMultilevel"/>
    <w:tmpl w:val="5E5C60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061CD"/>
    <w:multiLevelType w:val="hybridMultilevel"/>
    <w:tmpl w:val="792AC6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4E75"/>
    <w:multiLevelType w:val="hybridMultilevel"/>
    <w:tmpl w:val="6B2852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0D6C"/>
    <w:multiLevelType w:val="hybridMultilevel"/>
    <w:tmpl w:val="4F666DF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9E5"/>
    <w:multiLevelType w:val="hybridMultilevel"/>
    <w:tmpl w:val="D6FAC8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10F4A"/>
    <w:multiLevelType w:val="hybridMultilevel"/>
    <w:tmpl w:val="5C1631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AEE"/>
    <w:multiLevelType w:val="hybridMultilevel"/>
    <w:tmpl w:val="AB1285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F8D"/>
    <w:multiLevelType w:val="hybridMultilevel"/>
    <w:tmpl w:val="03644E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70875"/>
    <w:rsid w:val="00114E23"/>
    <w:rsid w:val="00196C33"/>
    <w:rsid w:val="001B2A97"/>
    <w:rsid w:val="001E5DCE"/>
    <w:rsid w:val="0021381D"/>
    <w:rsid w:val="00260F67"/>
    <w:rsid w:val="002908F2"/>
    <w:rsid w:val="002D32B7"/>
    <w:rsid w:val="002F1095"/>
    <w:rsid w:val="003018B4"/>
    <w:rsid w:val="003456CE"/>
    <w:rsid w:val="00345D97"/>
    <w:rsid w:val="003B204E"/>
    <w:rsid w:val="00410A6C"/>
    <w:rsid w:val="00417858"/>
    <w:rsid w:val="00443BE4"/>
    <w:rsid w:val="00454C8C"/>
    <w:rsid w:val="004872A2"/>
    <w:rsid w:val="00491F34"/>
    <w:rsid w:val="00515E96"/>
    <w:rsid w:val="005F3ABA"/>
    <w:rsid w:val="0061771B"/>
    <w:rsid w:val="00634715"/>
    <w:rsid w:val="00687AE6"/>
    <w:rsid w:val="00693C96"/>
    <w:rsid w:val="006A1D63"/>
    <w:rsid w:val="006F2397"/>
    <w:rsid w:val="00724DA2"/>
    <w:rsid w:val="008A1FAE"/>
    <w:rsid w:val="008B2AD1"/>
    <w:rsid w:val="00947FD6"/>
    <w:rsid w:val="009B1F72"/>
    <w:rsid w:val="00AA57B0"/>
    <w:rsid w:val="00BA6A65"/>
    <w:rsid w:val="00C31B17"/>
    <w:rsid w:val="00C42963"/>
    <w:rsid w:val="00CE62AF"/>
    <w:rsid w:val="00D35A9A"/>
    <w:rsid w:val="00D42D6C"/>
    <w:rsid w:val="00D662D8"/>
    <w:rsid w:val="00DC0D89"/>
    <w:rsid w:val="00DC32C9"/>
    <w:rsid w:val="00DD4AB2"/>
    <w:rsid w:val="00DF458A"/>
    <w:rsid w:val="00EC5C16"/>
    <w:rsid w:val="00ED135F"/>
    <w:rsid w:val="00F13CEF"/>
    <w:rsid w:val="00F226B5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3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2023-01-25T05:45:00Z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