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F05C99" w:rsidTr="00F05C9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C99" w:rsidRDefault="00F05C9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F05C9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05C99" w:rsidRDefault="00F05C9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F05C99" w:rsidRDefault="00F05C9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E1204" w:rsidTr="00F05C9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204" w:rsidRDefault="005E1204">
            <w:pPr>
              <w:spacing w:after="12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1204" w:rsidRDefault="005E1204">
            <w:pPr>
              <w:spacing w:after="12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E1204" w:rsidRDefault="005E1204">
            <w:pPr>
              <w:widowControl w:val="0"/>
              <w:spacing w:after="12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1204" w:rsidRDefault="005E1204">
            <w:pPr>
              <w:widowControl w:val="0"/>
              <w:spacing w:after="12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1204" w:rsidRDefault="00A30211">
            <w:pPr>
              <w:spacing w:after="12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電熱式おもちや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566CD1" w:rsidRPr="00566CD1">
              <w:rPr>
                <w:rFonts w:ascii="Arial" w:eastAsia="ＭＳ Ｐゴシック" w:hAnsi="Arial" w:cs="Arial"/>
                <w:sz w:val="20"/>
                <w:szCs w:val="20"/>
              </w:rPr>
              <w:t>Electric heating-type toys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A3021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3021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A3021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A3021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3021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3021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8638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359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4246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５Ｗ以下のもの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5W or less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1173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５Ｗを超え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5W, and less than or equal to 10W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1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6250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7372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3401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5215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969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0978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5211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6396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403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8705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200W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保温材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Lagging materials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124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lagging materials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43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lagging materials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236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0772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6703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370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582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1489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125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7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7223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6863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4074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2042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722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856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851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E60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146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198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3363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57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6128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6728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3804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2340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6654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1499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56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367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8768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729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06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1072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559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0128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23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065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7109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329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186EDC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DA19F4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342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2179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3368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5727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4384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8738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938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0151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996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3449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97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7904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179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251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6942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3199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9161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306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3958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986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057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716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636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6699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853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C2" w:rsidRDefault="00934AC2" w:rsidP="00934A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5E1204" w:rsidRPr="00A22E70" w:rsidRDefault="00934AC2" w:rsidP="00934AC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9368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827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599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290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4682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181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2441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6565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744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8492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988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227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1549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45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7709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6671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352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5E1204" w:rsidRPr="00A22E70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充電式電池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Rechargeable battery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1948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rechargeable battery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3176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rechargeable battery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821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860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屋外のもの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Outdoors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916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屋内のもの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Indoors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E1204" w:rsidTr="00F05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204" w:rsidRDefault="005E1204" w:rsidP="00E15CC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Default="005E1204" w:rsidP="00E15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A30211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3770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4" w:rsidRPr="00A22E70" w:rsidRDefault="00C678AF" w:rsidP="00FE601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1363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E1204" w:rsidRPr="00A22E70" w:rsidRDefault="00C678AF" w:rsidP="00A973D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984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3D2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A973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F3D2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E1204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A30211" w:rsidRPr="00A22E7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E1204" w:rsidRPr="00A22E70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1F662A" w:rsidRPr="00A22E7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AF" w:rsidRDefault="00C678AF" w:rsidP="002908F2">
      <w:pPr>
        <w:spacing w:after="0" w:line="240" w:lineRule="auto"/>
      </w:pPr>
      <w:r>
        <w:separator/>
      </w:r>
    </w:p>
  </w:endnote>
  <w:endnote w:type="continuationSeparator" w:id="0">
    <w:p w:rsidR="00C678AF" w:rsidRDefault="00C678AF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AF" w:rsidRDefault="00C678AF" w:rsidP="002908F2">
      <w:pPr>
        <w:spacing w:after="0" w:line="240" w:lineRule="auto"/>
      </w:pPr>
      <w:r>
        <w:separator/>
      </w:r>
    </w:p>
  </w:footnote>
  <w:footnote w:type="continuationSeparator" w:id="0">
    <w:p w:rsidR="00C678AF" w:rsidRDefault="00C678AF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0D93"/>
    <w:multiLevelType w:val="hybridMultilevel"/>
    <w:tmpl w:val="EF2050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205"/>
    <w:multiLevelType w:val="hybridMultilevel"/>
    <w:tmpl w:val="A4F85D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2DE5"/>
    <w:multiLevelType w:val="hybridMultilevel"/>
    <w:tmpl w:val="A6B87C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C2C"/>
    <w:multiLevelType w:val="hybridMultilevel"/>
    <w:tmpl w:val="F69A24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2156"/>
    <w:multiLevelType w:val="hybridMultilevel"/>
    <w:tmpl w:val="4AEA80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4861"/>
    <w:multiLevelType w:val="hybridMultilevel"/>
    <w:tmpl w:val="EABCDC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B606B"/>
    <w:multiLevelType w:val="hybridMultilevel"/>
    <w:tmpl w:val="771000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0FB8"/>
    <w:multiLevelType w:val="hybridMultilevel"/>
    <w:tmpl w:val="8B1071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5158"/>
    <w:multiLevelType w:val="hybridMultilevel"/>
    <w:tmpl w:val="B61CE72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39C4"/>
    <w:multiLevelType w:val="hybridMultilevel"/>
    <w:tmpl w:val="9496AA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F6311"/>
    <w:multiLevelType w:val="hybridMultilevel"/>
    <w:tmpl w:val="9EC8D8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6687"/>
    <w:multiLevelType w:val="hybridMultilevel"/>
    <w:tmpl w:val="413638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E0660"/>
    <w:multiLevelType w:val="hybridMultilevel"/>
    <w:tmpl w:val="988476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7EA6"/>
    <w:multiLevelType w:val="hybridMultilevel"/>
    <w:tmpl w:val="D3C48F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3340"/>
    <w:multiLevelType w:val="hybridMultilevel"/>
    <w:tmpl w:val="D39C88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97492"/>
    <w:multiLevelType w:val="hybridMultilevel"/>
    <w:tmpl w:val="C0AAB1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877F8"/>
    <w:multiLevelType w:val="hybridMultilevel"/>
    <w:tmpl w:val="761EF18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2394B"/>
    <w:multiLevelType w:val="hybridMultilevel"/>
    <w:tmpl w:val="6DEEBD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845AC"/>
    <w:multiLevelType w:val="hybridMultilevel"/>
    <w:tmpl w:val="331AB2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5508"/>
    <w:multiLevelType w:val="hybridMultilevel"/>
    <w:tmpl w:val="CC9E44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E5540"/>
    <w:multiLevelType w:val="hybridMultilevel"/>
    <w:tmpl w:val="8B8E6E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0"/>
  </w:num>
  <w:num w:numId="5">
    <w:abstractNumId w:val="5"/>
  </w:num>
  <w:num w:numId="6">
    <w:abstractNumId w:val="19"/>
  </w:num>
  <w:num w:numId="7">
    <w:abstractNumId w:val="20"/>
  </w:num>
  <w:num w:numId="8">
    <w:abstractNumId w:val="11"/>
  </w:num>
  <w:num w:numId="9">
    <w:abstractNumId w:val="16"/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7"/>
  </w:num>
  <w:num w:numId="19">
    <w:abstractNumId w:val="0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86EDC"/>
    <w:rsid w:val="00196C33"/>
    <w:rsid w:val="001B2A97"/>
    <w:rsid w:val="001F662A"/>
    <w:rsid w:val="00260F67"/>
    <w:rsid w:val="002908F2"/>
    <w:rsid w:val="002D7545"/>
    <w:rsid w:val="003018B4"/>
    <w:rsid w:val="003456CE"/>
    <w:rsid w:val="00345D97"/>
    <w:rsid w:val="003770DA"/>
    <w:rsid w:val="003B1CFC"/>
    <w:rsid w:val="003B204E"/>
    <w:rsid w:val="00410A6C"/>
    <w:rsid w:val="00437152"/>
    <w:rsid w:val="00454C8C"/>
    <w:rsid w:val="004872A2"/>
    <w:rsid w:val="00566CD1"/>
    <w:rsid w:val="00567D1E"/>
    <w:rsid w:val="005C0E9E"/>
    <w:rsid w:val="005E1204"/>
    <w:rsid w:val="0061771B"/>
    <w:rsid w:val="00634715"/>
    <w:rsid w:val="00651546"/>
    <w:rsid w:val="006A1D63"/>
    <w:rsid w:val="006B1923"/>
    <w:rsid w:val="006F2397"/>
    <w:rsid w:val="00724DA2"/>
    <w:rsid w:val="00736811"/>
    <w:rsid w:val="00821843"/>
    <w:rsid w:val="00866056"/>
    <w:rsid w:val="00913C9A"/>
    <w:rsid w:val="00934AC2"/>
    <w:rsid w:val="00A22E70"/>
    <w:rsid w:val="00A30211"/>
    <w:rsid w:val="00A973D1"/>
    <w:rsid w:val="00BA6A65"/>
    <w:rsid w:val="00BB3088"/>
    <w:rsid w:val="00C322CA"/>
    <w:rsid w:val="00C678AF"/>
    <w:rsid w:val="00CE62AF"/>
    <w:rsid w:val="00DA19F4"/>
    <w:rsid w:val="00DB69BA"/>
    <w:rsid w:val="00DC0D89"/>
    <w:rsid w:val="00DC32C9"/>
    <w:rsid w:val="00DD4AB2"/>
    <w:rsid w:val="00DF458A"/>
    <w:rsid w:val="00E0242D"/>
    <w:rsid w:val="00E15CC5"/>
    <w:rsid w:val="00ED135F"/>
    <w:rsid w:val="00F05C99"/>
    <w:rsid w:val="00FA178D"/>
    <w:rsid w:val="00FE601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3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23</cp:revision>
  <dcterms:created xsi:type="dcterms:W3CDTF">2022-05-11T08:33:00Z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