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6"/>
        <w:gridCol w:w="102"/>
        <w:gridCol w:w="173"/>
        <w:gridCol w:w="6626"/>
        <w:gridCol w:w="21"/>
      </w:tblGrid>
      <w:tr w:rsidR="00CA5881" w:rsidTr="00CA5881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881" w:rsidRDefault="00CA5881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CA5881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A5881" w:rsidRDefault="00CA5881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CA5881" w:rsidRDefault="00CA5881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AC55FE" w:rsidTr="00CA5881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5FE" w:rsidRDefault="00AC55FE" w:rsidP="00B3596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55FE" w:rsidRDefault="00AC55FE" w:rsidP="00B3596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AC55FE" w:rsidRDefault="00AC55FE" w:rsidP="00B3596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55FE" w:rsidRDefault="00AC55FE" w:rsidP="00B3596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55FE" w:rsidRDefault="00A76D69" w:rsidP="00B35960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電気ポンプ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76480E" w:rsidRPr="0076480E">
              <w:rPr>
                <w:rFonts w:ascii="Arial" w:eastAsia="ＭＳ Ｐゴシック" w:hAnsi="Arial" w:cs="Arial"/>
                <w:sz w:val="20"/>
                <w:szCs w:val="20"/>
              </w:rPr>
              <w:t>Electric pumps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A76D69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A76D69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A76D69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A76D69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A76D69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A76D69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28638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D736AC" w:rsidRPr="009C3D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04475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D736AC" w:rsidRPr="009C3D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22784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D736AC" w:rsidRPr="009C3D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17593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D736AC" w:rsidRPr="009C3D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定格消費電力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4520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40W or less</w:t>
            </w:r>
            <w:r w:rsidR="00D736AC" w:rsidRPr="009C3DD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89204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40W, and less than or equal to 50W</w:t>
            </w:r>
            <w:r w:rsidR="00D736AC" w:rsidRPr="009C3DD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3617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50W, and less than or equal to 60W</w:t>
            </w:r>
            <w:r w:rsidR="00D736AC" w:rsidRPr="009C3DD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14950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70W</w:t>
            </w:r>
            <w:r w:rsidR="00D736AC" w:rsidRPr="009C3DD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87365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70W, and less than or equal to 80W</w:t>
            </w:r>
            <w:r w:rsidR="00D736AC" w:rsidRPr="009C3DD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11218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90W</w:t>
            </w:r>
            <w:r w:rsidR="00D736AC" w:rsidRPr="009C3DD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18678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90W, and less than or equal to 100W</w:t>
            </w:r>
            <w:r w:rsidR="00D736AC" w:rsidRPr="009C3DD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56580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D736AC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97439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D736AC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55314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D736AC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16525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D736AC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01782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500W, and less than or equal to 600W</w:t>
            </w:r>
            <w:r w:rsidR="00D736AC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13725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600W, and less than or equal to 700W</w:t>
            </w:r>
            <w:r w:rsidR="00D736AC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64538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700W, and less than or equal to 800W</w:t>
            </w:r>
            <w:r w:rsidR="00D736AC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70974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800W, and less than or equal to 900W</w:t>
            </w:r>
            <w:r w:rsidR="00D736AC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36805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Ｗを超え１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900W, and less than or equal to 1kW</w:t>
            </w:r>
            <w:r w:rsidR="00D736AC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06178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1kW</w:t>
            </w:r>
            <w:r w:rsidR="00D736AC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ポンプの種類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pump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4576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うず流れポンプ（ウエスコポンプを含む。）のもの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Vortex flow pump (including wesco type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）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60106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うず巻ポンプ又はジェット式ポンプのもの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Centrifugal or jet type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16236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往復動ポンプのもの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Reciprocating type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4809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定格周波数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50417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6451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定格時間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time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50782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短時間定格のもの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Short time rated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24268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連続定格のもの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Continuous time rated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駆動の方式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Drive method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4034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電動式のもの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Electric motor type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36103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振動式のもの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Oscillator type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25028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電動機の種類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15172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分相始動誘導電動機のもの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Split phase starting induction motor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55690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コンデンサー始動誘導電動機のもの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Capacity-start induction motor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63005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コンデンサー誘導電動機のもの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Capacity-run induction motor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69438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くま取りコイル誘導電動機のもの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Shaded-pole induction motor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3426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整流子電動機のもの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Commutator motor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41584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３相誘導電動機のもの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 induction motor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63872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電動機の極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Number of motor poles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84594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２極のもの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Two poles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944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４極のもの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Four poles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27623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６極のもの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Six poles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1675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８極以上のもの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Eight or more poles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電動機又は電磁振動器の巻線の絶縁の種類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or electromagnetic oscillator winding insulation class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17301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8617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9007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8765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4985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61129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38468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22804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7020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タンブラー式のもの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Tumbler type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45405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押しボタン式のもの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Push button type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70009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ロータリー式のもの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Rotary type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94506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引きひも式のもの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Pull cord type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267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電磁式のもの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Electromagnetic type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6042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88114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25011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62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圧力スイッチ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Pressure switch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07947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pressure switch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74483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pressure switch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圧力スイッチの接点の材料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Pressure switch contact material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6941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95468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00192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水銀のもの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Mercury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46685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電気ポンプの用途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Application of electric pump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4769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温水用のもの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Hot water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10420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使用場所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Place for use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64131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水中のもの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Submersed in water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02154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水中のもの以外のもので屋外のもの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Outdoors, other than submersed in water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90935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水中のもの以外のもので屋内のもの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Indoors, other than submersed in water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C1" w:rsidRDefault="003B03C1" w:rsidP="003B03C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AC55FE" w:rsidRPr="009C3DDF" w:rsidRDefault="003B03C1" w:rsidP="003B03C1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漏電遮断器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Residual current operated circuit breakers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19850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With residual current operated circuit breakers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6528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Without residual current operated circuit breakers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C55FE" w:rsidTr="00CA588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5FE" w:rsidRDefault="00AC55FE" w:rsidP="00B3596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Default="00AC55FE" w:rsidP="00B359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A76D6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D73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FE" w:rsidRPr="009C3DDF" w:rsidRDefault="00782165" w:rsidP="00DA613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2771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施してあるもの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With double insulation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C55FE" w:rsidRPr="009C3DDF" w:rsidRDefault="00782165" w:rsidP="008E3EDB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60966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B0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ED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B0AB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C55FE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>施してないもの</w:t>
            </w:r>
            <w:r w:rsidR="00A76D69" w:rsidRPr="009C3D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C55FE" w:rsidRPr="009C3DDF">
              <w:rPr>
                <w:rFonts w:ascii="Arial" w:eastAsia="ＭＳ Ｐゴシック" w:hAnsi="Arial" w:cs="Arial"/>
                <w:sz w:val="20"/>
                <w:szCs w:val="20"/>
              </w:rPr>
              <w:t>Without double insulation</w:t>
            </w:r>
            <w:r w:rsidR="00C929DE" w:rsidRPr="009C3D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AC55FE" w:rsidRDefault="00AC55FE" w:rsidP="00AC55FE">
      <w:pPr>
        <w:spacing w:after="0" w:line="14" w:lineRule="exact"/>
      </w:pPr>
    </w:p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65" w:rsidRDefault="00782165" w:rsidP="002908F2">
      <w:pPr>
        <w:spacing w:after="0" w:line="240" w:lineRule="auto"/>
      </w:pPr>
      <w:r>
        <w:separator/>
      </w:r>
    </w:p>
  </w:endnote>
  <w:endnote w:type="continuationSeparator" w:id="0">
    <w:p w:rsidR="00782165" w:rsidRDefault="00782165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65" w:rsidRDefault="00782165" w:rsidP="002908F2">
      <w:pPr>
        <w:spacing w:after="0" w:line="240" w:lineRule="auto"/>
      </w:pPr>
      <w:r>
        <w:separator/>
      </w:r>
    </w:p>
  </w:footnote>
  <w:footnote w:type="continuationSeparator" w:id="0">
    <w:p w:rsidR="00782165" w:rsidRDefault="00782165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ABA"/>
    <w:multiLevelType w:val="hybridMultilevel"/>
    <w:tmpl w:val="6960046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A9E"/>
    <w:multiLevelType w:val="hybridMultilevel"/>
    <w:tmpl w:val="E1E001C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0B09"/>
    <w:multiLevelType w:val="hybridMultilevel"/>
    <w:tmpl w:val="374857E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7C4D"/>
    <w:multiLevelType w:val="hybridMultilevel"/>
    <w:tmpl w:val="C82CE19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165D0"/>
    <w:multiLevelType w:val="hybridMultilevel"/>
    <w:tmpl w:val="72800AF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33B21"/>
    <w:multiLevelType w:val="hybridMultilevel"/>
    <w:tmpl w:val="60FC03B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4292F"/>
    <w:multiLevelType w:val="hybridMultilevel"/>
    <w:tmpl w:val="59C68AC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930DA"/>
    <w:multiLevelType w:val="hybridMultilevel"/>
    <w:tmpl w:val="8A94AFB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B2C"/>
    <w:multiLevelType w:val="hybridMultilevel"/>
    <w:tmpl w:val="3E7EF8E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476C9"/>
    <w:multiLevelType w:val="hybridMultilevel"/>
    <w:tmpl w:val="A2702C4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66D5D"/>
    <w:multiLevelType w:val="hybridMultilevel"/>
    <w:tmpl w:val="9C98DE4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E26A2"/>
    <w:multiLevelType w:val="hybridMultilevel"/>
    <w:tmpl w:val="AD32F97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074D8"/>
    <w:multiLevelType w:val="hybridMultilevel"/>
    <w:tmpl w:val="B7BC60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544DC"/>
    <w:multiLevelType w:val="hybridMultilevel"/>
    <w:tmpl w:val="B82AC35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C2FAD"/>
    <w:multiLevelType w:val="hybridMultilevel"/>
    <w:tmpl w:val="664AA4D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14AFD"/>
    <w:multiLevelType w:val="hybridMultilevel"/>
    <w:tmpl w:val="17BAA45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A0F7D"/>
    <w:multiLevelType w:val="hybridMultilevel"/>
    <w:tmpl w:val="D1B2499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64BC3"/>
    <w:multiLevelType w:val="hybridMultilevel"/>
    <w:tmpl w:val="5674228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574D6"/>
    <w:multiLevelType w:val="hybridMultilevel"/>
    <w:tmpl w:val="2D3825A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E58A3"/>
    <w:multiLevelType w:val="hybridMultilevel"/>
    <w:tmpl w:val="621C5C8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4"/>
  </w:num>
  <w:num w:numId="5">
    <w:abstractNumId w:val="18"/>
  </w:num>
  <w:num w:numId="6">
    <w:abstractNumId w:val="6"/>
  </w:num>
  <w:num w:numId="7">
    <w:abstractNumId w:val="15"/>
  </w:num>
  <w:num w:numId="8">
    <w:abstractNumId w:val="4"/>
  </w:num>
  <w:num w:numId="9">
    <w:abstractNumId w:val="7"/>
  </w:num>
  <w:num w:numId="10">
    <w:abstractNumId w:val="11"/>
  </w:num>
  <w:num w:numId="11">
    <w:abstractNumId w:val="3"/>
  </w:num>
  <w:num w:numId="12">
    <w:abstractNumId w:val="16"/>
  </w:num>
  <w:num w:numId="13">
    <w:abstractNumId w:val="10"/>
  </w:num>
  <w:num w:numId="14">
    <w:abstractNumId w:val="0"/>
  </w:num>
  <w:num w:numId="15">
    <w:abstractNumId w:val="5"/>
  </w:num>
  <w:num w:numId="16">
    <w:abstractNumId w:val="8"/>
  </w:num>
  <w:num w:numId="17">
    <w:abstractNumId w:val="19"/>
  </w:num>
  <w:num w:numId="18">
    <w:abstractNumId w:val="17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C7D9C"/>
    <w:rsid w:val="00196C33"/>
    <w:rsid w:val="001B2A97"/>
    <w:rsid w:val="00260F67"/>
    <w:rsid w:val="002908F2"/>
    <w:rsid w:val="002C492C"/>
    <w:rsid w:val="003018B4"/>
    <w:rsid w:val="003456CE"/>
    <w:rsid w:val="00345D97"/>
    <w:rsid w:val="003B03C1"/>
    <w:rsid w:val="003B204E"/>
    <w:rsid w:val="00410A6C"/>
    <w:rsid w:val="00454C8C"/>
    <w:rsid w:val="004872A2"/>
    <w:rsid w:val="004B19B5"/>
    <w:rsid w:val="005B0AB0"/>
    <w:rsid w:val="00606634"/>
    <w:rsid w:val="0061771B"/>
    <w:rsid w:val="00634715"/>
    <w:rsid w:val="006A1D63"/>
    <w:rsid w:val="006F2397"/>
    <w:rsid w:val="00724DA2"/>
    <w:rsid w:val="0076480E"/>
    <w:rsid w:val="00772F3F"/>
    <w:rsid w:val="00782165"/>
    <w:rsid w:val="008E3EDB"/>
    <w:rsid w:val="009C3DDF"/>
    <w:rsid w:val="00A76D69"/>
    <w:rsid w:val="00AC55FE"/>
    <w:rsid w:val="00AD5FD2"/>
    <w:rsid w:val="00B35960"/>
    <w:rsid w:val="00BA6A65"/>
    <w:rsid w:val="00BD7DE8"/>
    <w:rsid w:val="00C929DE"/>
    <w:rsid w:val="00CA5881"/>
    <w:rsid w:val="00CE62AF"/>
    <w:rsid w:val="00D22F29"/>
    <w:rsid w:val="00D736AC"/>
    <w:rsid w:val="00D83011"/>
    <w:rsid w:val="00DA613F"/>
    <w:rsid w:val="00DA7667"/>
    <w:rsid w:val="00DC0D89"/>
    <w:rsid w:val="00DC32C9"/>
    <w:rsid w:val="00DD4AB2"/>
    <w:rsid w:val="00DF458A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D8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16</cp:revision>
  <dcterms:created xsi:type="dcterms:W3CDTF">2022-05-11T08:33:00Z</dcterms:created>
  <dcterms:modified xsi:type="dcterms:W3CDTF">2023-01-25T05:44:00Z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