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2072B0" w:rsidTr="002072B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0" w:rsidRDefault="002072B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072B0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072B0" w:rsidRDefault="002072B0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072B0" w:rsidRDefault="002072B0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65522" w:rsidTr="002072B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522" w:rsidRDefault="00065522" w:rsidP="000938E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522" w:rsidRDefault="00065522" w:rsidP="000938E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65522" w:rsidRDefault="00065522" w:rsidP="000938E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522" w:rsidRDefault="00065522" w:rsidP="000938E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522" w:rsidRDefault="005861BE" w:rsidP="000938EF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電気マッサージ器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DE425D" w:rsidRPr="00DE425D">
              <w:rPr>
                <w:rFonts w:ascii="Arial" w:eastAsia="ＭＳ Ｐゴシック" w:hAnsi="Arial" w:cs="Arial"/>
                <w:sz w:val="20"/>
                <w:szCs w:val="20"/>
              </w:rPr>
              <w:t>Electric massagers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5861B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861B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5861B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5861B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861B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5861B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831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0537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447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884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定格消費電力（電熱装置の定格消費電力を除く。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(excluding the rated input of any electric heating device.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D62DCD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5820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971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196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3793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971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7884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8076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345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9288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849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223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5283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204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4079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9466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4795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440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689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896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6CE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(19)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195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410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471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分以下の短時間定格のもの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Short time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 xml:space="preserve"> rated, fifteen minutes or less)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994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分を超え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分以下の短時間定格のもの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Short time rated, exceeding fifteen minutes and less t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han or equal to thirty minutes)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7687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分を超える短時間定格のもの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Short time rated, exceeding thirty minutes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2061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2501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2431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2390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motors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0937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7061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564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487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40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1192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43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0157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9774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246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630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4206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66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651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8208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684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3806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5217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203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9736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Electric heating device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401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 heating device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5B6CE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089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6CE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Without heating device</w:t>
            </w:r>
            <w:r w:rsidR="00FA0CDA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電熱装置の定格消費電力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electric heating device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4362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281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013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4799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047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2855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810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907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3232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7814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5705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2090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037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7135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2487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500W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519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BC0C8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30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934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767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3051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BC0C8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223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3193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1534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BC0C8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9420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4337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5291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0390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5274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0882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4082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315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422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8240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63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350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6581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8292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BC0C8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4371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0C8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3403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749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2204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9490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2421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8844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7054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0E1F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BD1D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D62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DBC">
              <w:rPr>
                <w:rFonts w:ascii="Arial" w:hAnsi="Arial" w:cs="Arial"/>
                <w:sz w:val="20"/>
                <w:szCs w:val="20"/>
              </w:rPr>
              <w:t>and</w:t>
            </w:r>
            <w:r w:rsidR="00D62D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00122A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9139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198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5747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7496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0279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56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5770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64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4608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436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213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598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018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9258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9043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857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613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882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373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668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8A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5648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717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795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38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267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017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821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1445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819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57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368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408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4279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453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052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3334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79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3401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20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332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3697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09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6897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2794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84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550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4117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065522" w:rsidRPr="00BE56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種類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702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手持ち型のもの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Handheld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3935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Power supply connections</w:t>
            </w:r>
            <w:r w:rsidR="00D62DCD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45" w:rsidRDefault="00041645" w:rsidP="000416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65522" w:rsidRPr="00BE5612" w:rsidRDefault="00041645" w:rsidP="0004164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065522" w:rsidTr="002072B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22" w:rsidRDefault="00065522" w:rsidP="000938E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Default="00065522" w:rsidP="000938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5861B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D62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22" w:rsidRPr="00BE5612" w:rsidRDefault="00481D0B" w:rsidP="0081751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068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65522" w:rsidRPr="00BE5612" w:rsidRDefault="00481D0B" w:rsidP="00FB78A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506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48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B78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24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65522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5861BE" w:rsidRPr="00BE56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65522" w:rsidRPr="00BE5612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7977F9" w:rsidRPr="00BE561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065522" w:rsidRDefault="00065522" w:rsidP="00065522">
      <w:pPr>
        <w:spacing w:after="0" w:line="14" w:lineRule="exact"/>
      </w:pPr>
    </w:p>
    <w:sectPr w:rsidR="00065522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0B" w:rsidRDefault="00481D0B" w:rsidP="002908F2">
      <w:pPr>
        <w:spacing w:after="0" w:line="240" w:lineRule="auto"/>
      </w:pPr>
      <w:r>
        <w:separator/>
      </w:r>
    </w:p>
  </w:endnote>
  <w:endnote w:type="continuationSeparator" w:id="0">
    <w:p w:rsidR="00481D0B" w:rsidRDefault="00481D0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0B" w:rsidRDefault="00481D0B" w:rsidP="002908F2">
      <w:pPr>
        <w:spacing w:after="0" w:line="240" w:lineRule="auto"/>
      </w:pPr>
      <w:r>
        <w:separator/>
      </w:r>
    </w:p>
  </w:footnote>
  <w:footnote w:type="continuationSeparator" w:id="0">
    <w:p w:rsidR="00481D0B" w:rsidRDefault="00481D0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C56"/>
    <w:multiLevelType w:val="hybridMultilevel"/>
    <w:tmpl w:val="877621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775"/>
    <w:multiLevelType w:val="hybridMultilevel"/>
    <w:tmpl w:val="3E56F1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77A2"/>
    <w:multiLevelType w:val="hybridMultilevel"/>
    <w:tmpl w:val="CE2630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EEA"/>
    <w:multiLevelType w:val="hybridMultilevel"/>
    <w:tmpl w:val="80BC32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744C"/>
    <w:multiLevelType w:val="hybridMultilevel"/>
    <w:tmpl w:val="C8641B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7AC"/>
    <w:multiLevelType w:val="hybridMultilevel"/>
    <w:tmpl w:val="37C4E8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362A"/>
    <w:multiLevelType w:val="hybridMultilevel"/>
    <w:tmpl w:val="2DFA31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3218"/>
    <w:multiLevelType w:val="hybridMultilevel"/>
    <w:tmpl w:val="FCFCE2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472B"/>
    <w:multiLevelType w:val="hybridMultilevel"/>
    <w:tmpl w:val="F83A8B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F0DEB"/>
    <w:multiLevelType w:val="hybridMultilevel"/>
    <w:tmpl w:val="4BE60B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4F88"/>
    <w:multiLevelType w:val="hybridMultilevel"/>
    <w:tmpl w:val="B47A4D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118B"/>
    <w:multiLevelType w:val="hybridMultilevel"/>
    <w:tmpl w:val="764600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5F2C"/>
    <w:multiLevelType w:val="hybridMultilevel"/>
    <w:tmpl w:val="A6BAD6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2D92"/>
    <w:multiLevelType w:val="hybridMultilevel"/>
    <w:tmpl w:val="F878C7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3D1"/>
    <w:multiLevelType w:val="hybridMultilevel"/>
    <w:tmpl w:val="F5F666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B3142"/>
    <w:multiLevelType w:val="hybridMultilevel"/>
    <w:tmpl w:val="CB5AEB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614"/>
    <w:multiLevelType w:val="hybridMultilevel"/>
    <w:tmpl w:val="2D6864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81F64"/>
    <w:multiLevelType w:val="hybridMultilevel"/>
    <w:tmpl w:val="D3121B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05249"/>
    <w:multiLevelType w:val="hybridMultilevel"/>
    <w:tmpl w:val="0A6AE0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65380"/>
    <w:multiLevelType w:val="hybridMultilevel"/>
    <w:tmpl w:val="47CA8E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B624F"/>
    <w:multiLevelType w:val="hybridMultilevel"/>
    <w:tmpl w:val="9452A0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71869"/>
    <w:multiLevelType w:val="hybridMultilevel"/>
    <w:tmpl w:val="7444C5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35C43"/>
    <w:multiLevelType w:val="hybridMultilevel"/>
    <w:tmpl w:val="5E8E01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06DF1"/>
    <w:multiLevelType w:val="hybridMultilevel"/>
    <w:tmpl w:val="0F4E7F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F441F"/>
    <w:multiLevelType w:val="hybridMultilevel"/>
    <w:tmpl w:val="4C8623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824"/>
    <w:multiLevelType w:val="hybridMultilevel"/>
    <w:tmpl w:val="A942BC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61ACD"/>
    <w:multiLevelType w:val="hybridMultilevel"/>
    <w:tmpl w:val="C890ECD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11C33"/>
    <w:multiLevelType w:val="hybridMultilevel"/>
    <w:tmpl w:val="F4E81E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E6B7F"/>
    <w:multiLevelType w:val="hybridMultilevel"/>
    <w:tmpl w:val="6986D9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23"/>
  </w:num>
  <w:num w:numId="8">
    <w:abstractNumId w:val="20"/>
  </w:num>
  <w:num w:numId="9">
    <w:abstractNumId w:val="1"/>
  </w:num>
  <w:num w:numId="10">
    <w:abstractNumId w:val="28"/>
  </w:num>
  <w:num w:numId="11">
    <w:abstractNumId w:val="2"/>
  </w:num>
  <w:num w:numId="12">
    <w:abstractNumId w:val="14"/>
  </w:num>
  <w:num w:numId="13">
    <w:abstractNumId w:val="3"/>
  </w:num>
  <w:num w:numId="14">
    <w:abstractNumId w:val="22"/>
  </w:num>
  <w:num w:numId="15">
    <w:abstractNumId w:val="8"/>
  </w:num>
  <w:num w:numId="16">
    <w:abstractNumId w:val="21"/>
  </w:num>
  <w:num w:numId="17">
    <w:abstractNumId w:val="26"/>
  </w:num>
  <w:num w:numId="18">
    <w:abstractNumId w:val="10"/>
  </w:num>
  <w:num w:numId="19">
    <w:abstractNumId w:val="25"/>
  </w:num>
  <w:num w:numId="20">
    <w:abstractNumId w:val="16"/>
  </w:num>
  <w:num w:numId="21">
    <w:abstractNumId w:val="27"/>
  </w:num>
  <w:num w:numId="22">
    <w:abstractNumId w:val="15"/>
  </w:num>
  <w:num w:numId="23">
    <w:abstractNumId w:val="4"/>
  </w:num>
  <w:num w:numId="24">
    <w:abstractNumId w:val="18"/>
  </w:num>
  <w:num w:numId="25">
    <w:abstractNumId w:val="6"/>
  </w:num>
  <w:num w:numId="26">
    <w:abstractNumId w:val="24"/>
  </w:num>
  <w:num w:numId="27">
    <w:abstractNumId w:val="17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0122A"/>
    <w:rsid w:val="00015E8C"/>
    <w:rsid w:val="00041645"/>
    <w:rsid w:val="00043258"/>
    <w:rsid w:val="00065522"/>
    <w:rsid w:val="000938EF"/>
    <w:rsid w:val="00196C33"/>
    <w:rsid w:val="001B2A97"/>
    <w:rsid w:val="002011BA"/>
    <w:rsid w:val="002072B0"/>
    <w:rsid w:val="002106FA"/>
    <w:rsid w:val="00212E07"/>
    <w:rsid w:val="00260F67"/>
    <w:rsid w:val="002908F2"/>
    <w:rsid w:val="003018B4"/>
    <w:rsid w:val="003456CE"/>
    <w:rsid w:val="00345D97"/>
    <w:rsid w:val="00362480"/>
    <w:rsid w:val="003B204E"/>
    <w:rsid w:val="00410A6C"/>
    <w:rsid w:val="00454C8C"/>
    <w:rsid w:val="00481D0B"/>
    <w:rsid w:val="004872A2"/>
    <w:rsid w:val="004D0411"/>
    <w:rsid w:val="004D4BB8"/>
    <w:rsid w:val="005861BE"/>
    <w:rsid w:val="005B6CE1"/>
    <w:rsid w:val="0061771B"/>
    <w:rsid w:val="00634715"/>
    <w:rsid w:val="006A1D63"/>
    <w:rsid w:val="006F2397"/>
    <w:rsid w:val="00724DA2"/>
    <w:rsid w:val="00797181"/>
    <w:rsid w:val="007977F9"/>
    <w:rsid w:val="00817513"/>
    <w:rsid w:val="00903A80"/>
    <w:rsid w:val="00976B4A"/>
    <w:rsid w:val="009E36E3"/>
    <w:rsid w:val="00A143DB"/>
    <w:rsid w:val="00AA1C17"/>
    <w:rsid w:val="00AA5AE6"/>
    <w:rsid w:val="00BA6A65"/>
    <w:rsid w:val="00BB4FD7"/>
    <w:rsid w:val="00BC0C8E"/>
    <w:rsid w:val="00BD1DBC"/>
    <w:rsid w:val="00BE5612"/>
    <w:rsid w:val="00C30E1F"/>
    <w:rsid w:val="00CE62AF"/>
    <w:rsid w:val="00D62DCD"/>
    <w:rsid w:val="00DC0D89"/>
    <w:rsid w:val="00DC32C9"/>
    <w:rsid w:val="00DD4AB2"/>
    <w:rsid w:val="00DE425D"/>
    <w:rsid w:val="00DF458A"/>
    <w:rsid w:val="00ED135F"/>
    <w:rsid w:val="00FA0CDA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E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24</cp:revision>
  <dcterms:created xsi:type="dcterms:W3CDTF">2022-05-11T08:33:00Z</dcterms:created>
  <dcterms:modified xsi:type="dcterms:W3CDTF">2023-01-25T05:49:00Z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