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62"/>
        <w:gridCol w:w="106"/>
        <w:gridCol w:w="173"/>
        <w:gridCol w:w="6626"/>
        <w:gridCol w:w="21"/>
      </w:tblGrid>
      <w:tr w:rsidR="00A042C1" w:rsidTr="00A042C1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42C1" w:rsidRDefault="00A042C1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A042C1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042C1" w:rsidRDefault="00A042C1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:rsidR="00A042C1" w:rsidRDefault="00A042C1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A13D81" w:rsidTr="00A042C1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3D81" w:rsidRDefault="00A13D81" w:rsidP="006961FD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13D81" w:rsidRDefault="00A13D81" w:rsidP="006961FD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A13D81" w:rsidRDefault="00A13D81" w:rsidP="006961FD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13D81" w:rsidRDefault="00A13D81" w:rsidP="006961FD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13D81" w:rsidRDefault="00F40FCB" w:rsidP="006961FD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電動式おもちや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10448F" w:rsidRPr="0010448F">
              <w:rPr>
                <w:rFonts w:ascii="Arial" w:eastAsia="ＭＳ Ｐゴシック" w:hAnsi="Arial" w:cs="Arial"/>
                <w:sz w:val="20"/>
                <w:szCs w:val="20"/>
              </w:rPr>
              <w:t>Electric motor-operated appliances for children (toys)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A13D81" w:rsidTr="00A042C1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D81" w:rsidRDefault="00A13D81" w:rsidP="006961FD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81" w:rsidRDefault="00A13D81" w:rsidP="006961FD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F40FCB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F40FCB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F40FCB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81" w:rsidRDefault="00A13D81" w:rsidP="006961FD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F40FCB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F40FCB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F40FCB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A13D81" w:rsidTr="00A042C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D81" w:rsidRDefault="00A13D81" w:rsidP="00F40FC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81" w:rsidRDefault="00A13D81" w:rsidP="00F40F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相</w:t>
            </w:r>
            <w:r w:rsidR="0079420D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Phase</w:t>
            </w:r>
            <w:r w:rsidR="007942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81" w:rsidRPr="009437A0" w:rsidRDefault="009543A3" w:rsidP="00E00E3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14200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単相のもの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</w:rPr>
              <w:t>Single phase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3D81" w:rsidRPr="009437A0" w:rsidRDefault="009543A3" w:rsidP="005714D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611766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714D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３相のもの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</w:rPr>
              <w:t>Three phase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3D81" w:rsidTr="00A042C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D81" w:rsidRDefault="00A13D81" w:rsidP="00F40FC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81" w:rsidRDefault="00A13D81" w:rsidP="00F40F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定格電圧</w:t>
            </w:r>
            <w:r w:rsidR="0079420D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 w:rsidR="0096736E">
              <w:rPr>
                <w:rFonts w:ascii="Arial" w:hAnsi="Arial" w:cs="Arial"/>
                <w:sz w:val="20"/>
                <w:szCs w:val="20"/>
              </w:rPr>
              <w:t>Rated v</w:t>
            </w:r>
            <w:r>
              <w:rPr>
                <w:rFonts w:ascii="Arial" w:hAnsi="Arial" w:cs="Arial"/>
                <w:sz w:val="20"/>
                <w:szCs w:val="20"/>
              </w:rPr>
              <w:t>oltage</w:t>
            </w:r>
            <w:r w:rsidR="007942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81" w:rsidRPr="009437A0" w:rsidRDefault="009543A3" w:rsidP="00E00E3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141129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79420D" w:rsidRPr="009437A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A13D81" w:rsidRPr="009437A0" w:rsidRDefault="009543A3" w:rsidP="005714D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256726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714D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79420D" w:rsidRPr="009437A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A13D81" w:rsidTr="00A042C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D81" w:rsidRDefault="00A13D81" w:rsidP="00F40FC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81" w:rsidRDefault="00A13D81" w:rsidP="00F40F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定格消費電力</w:t>
            </w:r>
            <w:r w:rsidR="0079420D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input</w:t>
            </w:r>
            <w:r w:rsidR="007942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81" w:rsidRPr="009437A0" w:rsidRDefault="009543A3" w:rsidP="00E00E3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278216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</w:t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10W or less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3D81" w:rsidRPr="009437A0" w:rsidRDefault="009543A3" w:rsidP="00E00E3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226974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714D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</w:t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</w:t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10W, and less than or equal to 20W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3D81" w:rsidRPr="009437A0" w:rsidRDefault="009543A3" w:rsidP="00E00E3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718265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714D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</w:t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</w:t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20W, and less than or equal to 30W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3D81" w:rsidRPr="009437A0" w:rsidRDefault="009543A3" w:rsidP="00E00E3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858668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714D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</w:t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</w:t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30W, and less than or equal to 40W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3D81" w:rsidRPr="009437A0" w:rsidRDefault="009543A3" w:rsidP="00E00E3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843186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714D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</w:t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</w:t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40W, and less than or equal to 50W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3D81" w:rsidRPr="009437A0" w:rsidRDefault="009543A3" w:rsidP="00E00E3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480091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714D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</w:t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</w:t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50W, and less than or equal to 60W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3D81" w:rsidRPr="009437A0" w:rsidRDefault="009543A3" w:rsidP="00E00E3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49029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714D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</w:t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</w:t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60W, and less than or equal to 70W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3D81" w:rsidRPr="009437A0" w:rsidRDefault="009543A3" w:rsidP="00E00E3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288381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714D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</w:t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70W, and less than or equal to 80W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3D81" w:rsidRPr="009437A0" w:rsidRDefault="009543A3" w:rsidP="00E00E3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41508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714D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90</w:t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80W, and less than or equal to 90W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3D81" w:rsidRPr="009437A0" w:rsidRDefault="009543A3" w:rsidP="00E00E3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515817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714D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90</w:t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90W, and less than or equal to 100W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3D81" w:rsidRPr="009437A0" w:rsidRDefault="009543A3" w:rsidP="00E00E3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300605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714D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100W, and less than or equal to 200W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3D81" w:rsidRPr="009437A0" w:rsidRDefault="009543A3" w:rsidP="00E00E3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393658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714D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200W, and less than or equal to 300W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3D81" w:rsidRPr="009437A0" w:rsidRDefault="009543A3" w:rsidP="00E00E3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54989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714D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300W, and less than or equal to 400W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3D81" w:rsidRPr="009437A0" w:rsidRDefault="009543A3" w:rsidP="00E00E3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402446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714D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500</w:t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400W, and less than or equal to 500W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3D81" w:rsidRPr="009437A0" w:rsidRDefault="009543A3" w:rsidP="00E00E3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561813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714D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500</w:t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600</w:t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500W, and less than or equal to 600W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3D81" w:rsidRPr="009437A0" w:rsidRDefault="009543A3" w:rsidP="00E00E3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513670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714D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600</w:t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700</w:t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600W, and less than or equal to 700W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3D81" w:rsidRPr="009437A0" w:rsidRDefault="009543A3" w:rsidP="00E00E3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223732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714D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700</w:t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800</w:t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700W, and less than or equal to 800W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3D81" w:rsidRPr="009437A0" w:rsidRDefault="009543A3" w:rsidP="00E00E3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122754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714D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800</w:t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900</w:t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800W, and less than or equal to 900W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3D81" w:rsidRPr="009437A0" w:rsidRDefault="009543A3" w:rsidP="00E00E3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357316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714D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900</w:t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Ｗを超え１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900W, and less than or equal to 1kW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3D81" w:rsidRPr="009437A0" w:rsidRDefault="009543A3" w:rsidP="005714D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0003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714D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１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を超えるもの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1kW</w:t>
            </w:r>
            <w:r w:rsidR="0079420D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A13D81" w:rsidTr="00A042C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D81" w:rsidRDefault="00A13D81" w:rsidP="00F40FC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81" w:rsidRDefault="00A13D81" w:rsidP="00F40F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定格周波数</w:t>
            </w:r>
            <w:r w:rsidR="0079420D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frequency</w:t>
            </w:r>
            <w:r w:rsidR="007942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81" w:rsidRPr="009437A0" w:rsidRDefault="009543A3" w:rsidP="00E00E3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86567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79420D" w:rsidRPr="009437A0">
              <w:rPr>
                <w:rFonts w:ascii="Arial" w:hAnsi="Arial" w:cs="Arial"/>
                <w:sz w:val="20"/>
                <w:szCs w:val="20"/>
                <w:lang w:eastAsia="ja-JP"/>
              </w:rPr>
              <w:t>)</w:t>
            </w:r>
          </w:p>
          <w:p w:rsidR="00A13D81" w:rsidRPr="009437A0" w:rsidRDefault="009543A3" w:rsidP="005714D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664935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714D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79420D" w:rsidRPr="009437A0">
              <w:rPr>
                <w:rFonts w:ascii="Arial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A13D81" w:rsidTr="00A042C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D81" w:rsidRDefault="00A13D81" w:rsidP="00F40FC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81" w:rsidRDefault="00A13D81" w:rsidP="00F40F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定格時間</w:t>
            </w:r>
            <w:r w:rsidR="0079420D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time</w:t>
            </w:r>
            <w:r w:rsidR="007942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81" w:rsidRPr="009437A0" w:rsidRDefault="009543A3" w:rsidP="00E00E3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268976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短時間定格のもの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</w:rPr>
              <w:t>Short time rated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3D81" w:rsidRPr="009437A0" w:rsidRDefault="009543A3" w:rsidP="005714D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878391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714D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連続定格のもの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</w:rPr>
              <w:t>Continuous rated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3D81" w:rsidTr="00A042C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D81" w:rsidRDefault="00A13D81" w:rsidP="00F40FC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81" w:rsidRDefault="00A13D81" w:rsidP="00F40F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駆動の方式</w:t>
            </w:r>
            <w:r w:rsidR="0079420D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Drive method</w:t>
            </w:r>
            <w:r w:rsidR="007942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81" w:rsidRPr="009437A0" w:rsidRDefault="009543A3" w:rsidP="00E00E3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99140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電動式のもの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</w:rPr>
              <w:t>Electric motor type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3D81" w:rsidRPr="009437A0" w:rsidRDefault="009543A3" w:rsidP="00E00E3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569881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714D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振動式のもの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</w:rPr>
              <w:t>Oscillator type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3D81" w:rsidRPr="009437A0" w:rsidRDefault="009543A3" w:rsidP="00E00E3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117368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714D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電磁リレー式のもの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</w:rPr>
              <w:t>Electromagnetic relay type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3D81" w:rsidRPr="009437A0" w:rsidRDefault="009543A3" w:rsidP="005714D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566787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714D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3D81" w:rsidTr="00A042C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D81" w:rsidRDefault="00A13D81" w:rsidP="00F40FC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81" w:rsidRDefault="00A13D81" w:rsidP="00F40F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電動機の数</w:t>
            </w:r>
            <w:r w:rsidR="0079420D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Number of motors</w:t>
            </w:r>
            <w:r w:rsidR="007942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81" w:rsidRPr="009437A0" w:rsidRDefault="009543A3" w:rsidP="00E00E3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394267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１のもの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One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3D81" w:rsidRPr="009437A0" w:rsidRDefault="009543A3" w:rsidP="00E00E3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457127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714D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２のもの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Two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3D81" w:rsidRPr="009437A0" w:rsidRDefault="009543A3" w:rsidP="00E00E3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265928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714D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３のもの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Three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3D81" w:rsidRPr="009437A0" w:rsidRDefault="009543A3" w:rsidP="00E00E3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38854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714D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４のもの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Four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3D81" w:rsidRPr="009437A0" w:rsidRDefault="009543A3" w:rsidP="005714D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84324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714D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５以上のもの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</w:rPr>
              <w:t>Five or more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3D81" w:rsidTr="00A042C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D81" w:rsidRDefault="00A13D81" w:rsidP="00F40FC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81" w:rsidRDefault="00A13D81" w:rsidP="00F40F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電動機の種類</w:t>
            </w:r>
            <w:r w:rsidR="0079420D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 of motor</w:t>
            </w:r>
            <w:r w:rsidR="007942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81" w:rsidRPr="009437A0" w:rsidRDefault="009543A3" w:rsidP="00E00E3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671154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分相始動誘導電動機のもの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</w:rPr>
              <w:t>Split phase starting induction motor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3D81" w:rsidRPr="009437A0" w:rsidRDefault="009543A3" w:rsidP="00E00E3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243815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714D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コンデンサー始動誘導電動機のもの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</w:rPr>
              <w:t>Capacity-start induction motor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3D81" w:rsidRPr="009437A0" w:rsidRDefault="009543A3" w:rsidP="00E00E3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07631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714D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コンデンサー誘導電動機のもの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</w:rPr>
              <w:t>Capacity-run induction motor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3D81" w:rsidRPr="009437A0" w:rsidRDefault="009543A3" w:rsidP="00E00E3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711092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714D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くま取りコイル誘導電動機のもの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</w:rPr>
              <w:t>Shaded-pole induction motor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3D81" w:rsidRPr="009437A0" w:rsidRDefault="009543A3" w:rsidP="00E00E3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601621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714D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整流子電動機のもの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</w:rPr>
              <w:t>Commutator motor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3D81" w:rsidRPr="009437A0" w:rsidRDefault="009543A3" w:rsidP="00E00E3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677971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714D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３相誘導電動機のもの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</w:rPr>
              <w:t>Three phase induction motor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3D81" w:rsidRPr="009437A0" w:rsidRDefault="009543A3" w:rsidP="005714D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010103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714D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3D81" w:rsidTr="00A042C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D81" w:rsidRDefault="00A13D81" w:rsidP="00F40FC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81" w:rsidRDefault="00A13D81" w:rsidP="00F40F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電動機の極</w:t>
            </w:r>
            <w:r w:rsidR="0079420D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Number of motor poles</w:t>
            </w:r>
            <w:r w:rsidR="007942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81" w:rsidRPr="009437A0" w:rsidRDefault="009543A3" w:rsidP="00E00E3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377661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２極のもの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</w:rPr>
              <w:t>Two poles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3D81" w:rsidRPr="009437A0" w:rsidRDefault="009543A3" w:rsidP="00E00E3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445524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714D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４極のもの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</w:rPr>
              <w:t>Four poles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3D81" w:rsidRPr="009437A0" w:rsidRDefault="009543A3" w:rsidP="00E00E3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64305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714D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６極のもの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</w:rPr>
              <w:t>Six poles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3D81" w:rsidRPr="009437A0" w:rsidRDefault="009543A3" w:rsidP="005714D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923087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714D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８極以上のもの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</w:rPr>
              <w:t>Eight or motor poles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3D81" w:rsidTr="00A042C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D81" w:rsidRDefault="00A13D81" w:rsidP="00F40FC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81" w:rsidRDefault="00A13D81" w:rsidP="00F40F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電動機又は電磁振動器の巻線の絶縁の種類</w:t>
            </w:r>
            <w:r w:rsidR="0079420D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Motor or electromagnetic oscillator winding insulation class</w:t>
            </w:r>
            <w:r w:rsidR="007942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81" w:rsidRPr="009437A0" w:rsidRDefault="009543A3" w:rsidP="00E00E3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76828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Ａ種のもの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</w:rPr>
              <w:t>Class A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3D81" w:rsidRPr="009437A0" w:rsidRDefault="009543A3" w:rsidP="00E00E3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21774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714D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Ｅ種のもの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</w:rPr>
              <w:t>Class E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3D81" w:rsidRPr="009437A0" w:rsidRDefault="009543A3" w:rsidP="00E00E3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117408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714D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Ｂ種のもの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</w:rPr>
              <w:t>Class B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3D81" w:rsidRPr="009437A0" w:rsidRDefault="009543A3" w:rsidP="00E00E3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981695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714D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Ｆ種のもの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</w:rPr>
              <w:t>Class F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3D81" w:rsidRPr="009437A0" w:rsidRDefault="009543A3" w:rsidP="00E00E3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306155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714D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Ｈ種のもの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</w:rPr>
              <w:t>Class H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3D81" w:rsidRPr="009437A0" w:rsidRDefault="009543A3" w:rsidP="005714D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785163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714D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3D81" w:rsidTr="00A042C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D81" w:rsidRDefault="00A13D81" w:rsidP="00F40FC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81" w:rsidRDefault="00A13D81" w:rsidP="00F40F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器体スイッチ（主回路を開閉するものの場合に限り、自動スイッチ及び自動温度調節器を除く。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79420D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Body switch (limited to those used for turning the main circuit on and off, and excluding temperature limiters and thermostats.)</w:t>
            </w:r>
            <w:r w:rsidR="007942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81" w:rsidRPr="009437A0" w:rsidRDefault="009543A3" w:rsidP="00E00E3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653609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body switch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3D81" w:rsidRPr="009437A0" w:rsidRDefault="009543A3" w:rsidP="005714D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017956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714D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body switch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3D81" w:rsidTr="00A042C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D81" w:rsidRDefault="00A13D81" w:rsidP="00F40FC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81" w:rsidRDefault="00A13D81" w:rsidP="00F40F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器体スイッチの操作の方式</w:t>
            </w:r>
            <w:r w:rsidR="0079420D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Switching operation of body switch</w:t>
            </w:r>
            <w:r w:rsidR="007942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81" w:rsidRPr="009437A0" w:rsidRDefault="009543A3" w:rsidP="00E00E3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393811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タンブラー式のもの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Tumbler type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3D81" w:rsidRPr="009437A0" w:rsidRDefault="009543A3" w:rsidP="00E00E3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064612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714D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押しボタン式のもの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Push button type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3D81" w:rsidRPr="009437A0" w:rsidRDefault="009543A3" w:rsidP="00E00E3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842934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714D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ロータリー式のもの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Rotary type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3D81" w:rsidRPr="009437A0" w:rsidRDefault="009543A3" w:rsidP="00E00E3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113841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714D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引きひも式のもの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Pull cord type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3D81" w:rsidRPr="009437A0" w:rsidRDefault="009543A3" w:rsidP="005714D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757403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714D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3D81" w:rsidTr="00A042C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D81" w:rsidRDefault="00A13D81" w:rsidP="00F40FC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81" w:rsidRDefault="00A13D81" w:rsidP="00F40F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器体スイッチの接点の材料</w:t>
            </w:r>
            <w:r w:rsidR="0079420D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Body switch contact materials</w:t>
            </w:r>
            <w:r w:rsidR="007942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81" w:rsidRPr="009437A0" w:rsidRDefault="009543A3" w:rsidP="00E00E3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92329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銀のもの又は銀合金のもの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Silver or silver alloy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3D81" w:rsidRPr="009437A0" w:rsidRDefault="009543A3" w:rsidP="00E00E3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390282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714D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銅のもの又は銅合金のもの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Copper or copper alloy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3D81" w:rsidRPr="009437A0" w:rsidRDefault="009543A3" w:rsidP="005714D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020544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714D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3D81" w:rsidTr="00A042C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D81" w:rsidRDefault="00A13D81" w:rsidP="00F40FC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81" w:rsidRDefault="00A13D81" w:rsidP="00F40F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変圧器</w:t>
            </w:r>
            <w:r w:rsidR="0079420D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Transformer</w:t>
            </w:r>
            <w:r w:rsidR="007942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81" w:rsidRPr="009437A0" w:rsidRDefault="009543A3" w:rsidP="00E00E3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719889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transformer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3D81" w:rsidRPr="009437A0" w:rsidRDefault="009543A3" w:rsidP="005714D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261571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714D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transformer</w:t>
            </w:r>
            <w:r w:rsidR="0079420D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A13D81" w:rsidTr="00A042C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D81" w:rsidRDefault="00A13D81" w:rsidP="00F40FC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81" w:rsidRDefault="00A13D81" w:rsidP="00F40F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変圧器の巻線の絶縁の種類</w:t>
            </w:r>
            <w:r w:rsidR="0079420D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Transformer winding insulation class</w:t>
            </w:r>
            <w:r w:rsidR="007942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81" w:rsidRPr="009437A0" w:rsidRDefault="009543A3" w:rsidP="00E00E3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109208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Ａ種のもの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</w:rPr>
              <w:t>Class A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3D81" w:rsidRPr="009437A0" w:rsidRDefault="009543A3" w:rsidP="00E00E3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99209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714D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Ｅ種のもの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</w:rPr>
              <w:t>Class E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3D81" w:rsidRPr="009437A0" w:rsidRDefault="009543A3" w:rsidP="00E00E3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351959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714D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Ｂ種のもの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</w:rPr>
              <w:t>Class B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3D81" w:rsidRPr="009437A0" w:rsidRDefault="009543A3" w:rsidP="00E00E3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264273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714D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Ｆ種のもの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</w:rPr>
              <w:t>Class F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3D81" w:rsidRPr="009437A0" w:rsidRDefault="009543A3" w:rsidP="00E00E3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711682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714D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Ｈ種のもの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</w:rPr>
              <w:t>Class H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3D81" w:rsidRPr="009437A0" w:rsidRDefault="009543A3" w:rsidP="005714D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889761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714D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9420D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3D81" w:rsidTr="00A042C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D81" w:rsidRDefault="00A13D81" w:rsidP="00F40FC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81" w:rsidRDefault="00A13D81" w:rsidP="00F40F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種類（電気乗物の場合に限る。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79420D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 (limited to electric vehicles.</w:t>
            </w:r>
            <w:r>
              <w:rPr>
                <w:rFonts w:ascii="Arial" w:eastAsia="ＭＳ ゴシック" w:hAnsi="Arial" w:cs="Arial"/>
                <w:sz w:val="20"/>
                <w:szCs w:val="20"/>
              </w:rPr>
              <w:t>)</w:t>
            </w:r>
            <w:r w:rsidR="0079420D">
              <w:rPr>
                <w:rFonts w:ascii="Arial" w:eastAsia="ＭＳ ゴシック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81" w:rsidRDefault="0079420D" w:rsidP="00E00E3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-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-</w:t>
            </w:r>
          </w:p>
        </w:tc>
      </w:tr>
      <w:tr w:rsidR="00A13D81" w:rsidTr="00A042C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D81" w:rsidRDefault="00A13D81" w:rsidP="00F40FC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81" w:rsidRDefault="00A13D81" w:rsidP="00F40F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使用場所</w:t>
            </w:r>
            <w:r w:rsidR="0079420D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Place for use</w:t>
            </w:r>
            <w:r w:rsidR="007942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81" w:rsidRPr="009437A0" w:rsidRDefault="009543A3" w:rsidP="00E00E3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317429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屋外のもの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</w:rPr>
              <w:t>Outdoors</w:t>
            </w:r>
            <w:r w:rsidR="00036486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3D81" w:rsidRPr="009437A0" w:rsidRDefault="009543A3" w:rsidP="005714D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429025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714D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屋内のもの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</w:rPr>
              <w:t>Indoors</w:t>
            </w:r>
            <w:r w:rsidR="00036486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D0277" w:rsidTr="00A042C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0277" w:rsidRDefault="009D0277" w:rsidP="009D0277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  <w:bookmarkStart w:id="0" w:name="_GoBack" w:colFirst="2" w:colLast="2"/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77" w:rsidRDefault="009D0277" w:rsidP="009D02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電源電線と器体との接続の方式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Power supply connections)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77" w:rsidRPr="001B2610" w:rsidRDefault="009D0277" w:rsidP="009D027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453265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直付けのもの</w:t>
            </w:r>
            <w:r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Pr="005E7698">
              <w:rPr>
                <w:rFonts w:ascii="Arial" w:eastAsia="ＭＳ Ｐゴシック" w:hAnsi="Arial" w:cs="Arial"/>
                <w:sz w:val="20"/>
                <w:szCs w:val="20"/>
              </w:rPr>
              <w:t>Fixed to the appliance</w:t>
            </w:r>
            <w:r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9D0277" w:rsidRPr="001B2610" w:rsidRDefault="009D0277" w:rsidP="009D027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13285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接続器利用のもの</w:t>
            </w:r>
            <w:r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Pr="001B2610">
              <w:rPr>
                <w:rFonts w:ascii="Arial" w:eastAsia="ＭＳ Ｐゴシック" w:hAnsi="Arial" w:cs="Arial"/>
                <w:sz w:val="20"/>
                <w:szCs w:val="20"/>
              </w:rPr>
              <w:t>Coupling device</w:t>
            </w:r>
            <w:r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</w:tr>
      <w:bookmarkEnd w:id="0"/>
      <w:tr w:rsidR="00A13D81" w:rsidTr="00A042C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D81" w:rsidRDefault="00A13D81" w:rsidP="00F40FC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81" w:rsidRDefault="00A13D81" w:rsidP="00F40F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二重絶縁</w:t>
            </w:r>
            <w:r w:rsidR="0079420D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Double insulation</w:t>
            </w:r>
            <w:r w:rsidR="007942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81" w:rsidRPr="009437A0" w:rsidRDefault="009543A3" w:rsidP="00E00E3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64083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施してあるもの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double insulation</w:t>
            </w:r>
            <w:r w:rsidR="00036486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3D81" w:rsidRPr="009437A0" w:rsidRDefault="009543A3" w:rsidP="005714D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12263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B6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714D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A4B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13D81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施してないもの</w:t>
            </w:r>
            <w:r w:rsidR="0079420D" w:rsidRPr="00943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13D81" w:rsidRPr="00943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double insulation</w:t>
            </w:r>
            <w:r w:rsidR="00036486" w:rsidRPr="009437A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A13D81" w:rsidRDefault="00A13D81" w:rsidP="00A13D81">
      <w:pPr>
        <w:spacing w:after="0" w:line="14" w:lineRule="exact"/>
      </w:pPr>
    </w:p>
    <w:sectPr w:rsidR="00A13D81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3A3" w:rsidRDefault="009543A3" w:rsidP="002908F2">
      <w:pPr>
        <w:spacing w:after="0" w:line="240" w:lineRule="auto"/>
      </w:pPr>
      <w:r>
        <w:separator/>
      </w:r>
    </w:p>
  </w:endnote>
  <w:endnote w:type="continuationSeparator" w:id="0">
    <w:p w:rsidR="009543A3" w:rsidRDefault="009543A3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3A3" w:rsidRDefault="009543A3" w:rsidP="002908F2">
      <w:pPr>
        <w:spacing w:after="0" w:line="240" w:lineRule="auto"/>
      </w:pPr>
      <w:r>
        <w:separator/>
      </w:r>
    </w:p>
  </w:footnote>
  <w:footnote w:type="continuationSeparator" w:id="0">
    <w:p w:rsidR="009543A3" w:rsidRDefault="009543A3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590F"/>
    <w:multiLevelType w:val="hybridMultilevel"/>
    <w:tmpl w:val="A2A4E68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49D1"/>
    <w:multiLevelType w:val="hybridMultilevel"/>
    <w:tmpl w:val="2E5627F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75806"/>
    <w:multiLevelType w:val="hybridMultilevel"/>
    <w:tmpl w:val="301CF89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F2ADB"/>
    <w:multiLevelType w:val="hybridMultilevel"/>
    <w:tmpl w:val="A0EA9AA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D0270"/>
    <w:multiLevelType w:val="hybridMultilevel"/>
    <w:tmpl w:val="3D62690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D19FD"/>
    <w:multiLevelType w:val="hybridMultilevel"/>
    <w:tmpl w:val="541C27F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657FF"/>
    <w:multiLevelType w:val="hybridMultilevel"/>
    <w:tmpl w:val="1B38918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60117"/>
    <w:multiLevelType w:val="hybridMultilevel"/>
    <w:tmpl w:val="FFB8E26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53057"/>
    <w:multiLevelType w:val="hybridMultilevel"/>
    <w:tmpl w:val="6FC08F2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23770"/>
    <w:multiLevelType w:val="hybridMultilevel"/>
    <w:tmpl w:val="F266EA4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84C0D"/>
    <w:multiLevelType w:val="hybridMultilevel"/>
    <w:tmpl w:val="BB1C962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20B3F"/>
    <w:multiLevelType w:val="hybridMultilevel"/>
    <w:tmpl w:val="2F58CAE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811C3"/>
    <w:multiLevelType w:val="hybridMultilevel"/>
    <w:tmpl w:val="1A048E6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07950"/>
    <w:multiLevelType w:val="hybridMultilevel"/>
    <w:tmpl w:val="6BCCF7A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57421"/>
    <w:multiLevelType w:val="hybridMultilevel"/>
    <w:tmpl w:val="F00CC3B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806A2"/>
    <w:multiLevelType w:val="hybridMultilevel"/>
    <w:tmpl w:val="2BD62B1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35BCC"/>
    <w:multiLevelType w:val="hybridMultilevel"/>
    <w:tmpl w:val="B5483E2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432D8"/>
    <w:multiLevelType w:val="hybridMultilevel"/>
    <w:tmpl w:val="82AEB8C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1"/>
  </w:num>
  <w:num w:numId="4">
    <w:abstractNumId w:val="1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9"/>
  </w:num>
  <w:num w:numId="10">
    <w:abstractNumId w:val="12"/>
  </w:num>
  <w:num w:numId="11">
    <w:abstractNumId w:val="14"/>
  </w:num>
  <w:num w:numId="12">
    <w:abstractNumId w:val="7"/>
  </w:num>
  <w:num w:numId="13">
    <w:abstractNumId w:val="5"/>
  </w:num>
  <w:num w:numId="14">
    <w:abstractNumId w:val="15"/>
  </w:num>
  <w:num w:numId="15">
    <w:abstractNumId w:val="13"/>
  </w:num>
  <w:num w:numId="16">
    <w:abstractNumId w:val="8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20E8A"/>
    <w:rsid w:val="00036486"/>
    <w:rsid w:val="00043258"/>
    <w:rsid w:val="0005371B"/>
    <w:rsid w:val="0010448F"/>
    <w:rsid w:val="001341BA"/>
    <w:rsid w:val="00196C33"/>
    <w:rsid w:val="001B2A97"/>
    <w:rsid w:val="001F155E"/>
    <w:rsid w:val="00260F67"/>
    <w:rsid w:val="00283CC0"/>
    <w:rsid w:val="002908F2"/>
    <w:rsid w:val="002A1579"/>
    <w:rsid w:val="003018B4"/>
    <w:rsid w:val="003456CE"/>
    <w:rsid w:val="00345D97"/>
    <w:rsid w:val="003B204E"/>
    <w:rsid w:val="00410A6C"/>
    <w:rsid w:val="00454C8C"/>
    <w:rsid w:val="004872A2"/>
    <w:rsid w:val="005714D6"/>
    <w:rsid w:val="0061771B"/>
    <w:rsid w:val="00634715"/>
    <w:rsid w:val="006961FD"/>
    <w:rsid w:val="006A1D63"/>
    <w:rsid w:val="006F2397"/>
    <w:rsid w:val="00724DA2"/>
    <w:rsid w:val="0079420D"/>
    <w:rsid w:val="007F2516"/>
    <w:rsid w:val="008327BB"/>
    <w:rsid w:val="008E0090"/>
    <w:rsid w:val="009437A0"/>
    <w:rsid w:val="009543A3"/>
    <w:rsid w:val="0096736E"/>
    <w:rsid w:val="009D0277"/>
    <w:rsid w:val="00A042C1"/>
    <w:rsid w:val="00A13D81"/>
    <w:rsid w:val="00A57E6F"/>
    <w:rsid w:val="00BA4B6E"/>
    <w:rsid w:val="00BA6A65"/>
    <w:rsid w:val="00BB62B2"/>
    <w:rsid w:val="00C8782E"/>
    <w:rsid w:val="00CE62AF"/>
    <w:rsid w:val="00DC0D89"/>
    <w:rsid w:val="00DC32C9"/>
    <w:rsid w:val="00DD4AB2"/>
    <w:rsid w:val="00DF458A"/>
    <w:rsid w:val="00E00E35"/>
    <w:rsid w:val="00ED135F"/>
    <w:rsid w:val="00F40FCB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8E0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20</cp:revision>
  <dcterms:created xsi:type="dcterms:W3CDTF">2022-05-11T08:33:00Z</dcterms:created>
  <dcterms:modified xsi:type="dcterms:W3CDTF">2023-01-25T05:46:00Z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