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35" w:type="dxa"/>
        <w:tblInd w:w="-284" w:type="dxa"/>
        <w:tblLayout w:type="fixed"/>
        <w:tblLook w:val="04A0" w:firstRow="1" w:lastRow="0" w:firstColumn="1" w:lastColumn="0" w:noHBand="0" w:noVBand="1"/>
      </w:tblPr>
      <w:tblGrid>
        <w:gridCol w:w="142"/>
        <w:gridCol w:w="141"/>
        <w:gridCol w:w="164"/>
        <w:gridCol w:w="3904"/>
        <w:gridCol w:w="64"/>
        <w:gridCol w:w="173"/>
        <w:gridCol w:w="6626"/>
        <w:gridCol w:w="21"/>
      </w:tblGrid>
      <w:tr w:rsidR="00EA59E4" w:rsidTr="00E02854">
        <w:trPr>
          <w:cantSplit/>
          <w:trHeight w:val="567"/>
          <w:tblHeader/>
        </w:trPr>
        <w:tc>
          <w:tcPr>
            <w:tcW w:w="283" w:type="dxa"/>
            <w:gridSpan w:val="2"/>
            <w:tcBorders>
              <w:top w:val="nil"/>
              <w:left w:val="nil"/>
              <w:bottom w:val="nil"/>
              <w:right w:val="nil"/>
            </w:tcBorders>
          </w:tcPr>
          <w:p w:rsidR="00EA59E4" w:rsidRDefault="00EA59E4" w:rsidP="00B160D6">
            <w:pPr>
              <w:spacing w:before="60" w:after="60"/>
              <w:contextualSpacing/>
              <w:rPr>
                <w:rFonts w:ascii="Arial" w:eastAsia="ＭＳ Ｐゴシック" w:hAnsi="Arial" w:cs="Arial"/>
                <w:b/>
                <w:color w:val="000000"/>
              </w:rPr>
            </w:pPr>
          </w:p>
        </w:tc>
        <w:tc>
          <w:tcPr>
            <w:tcW w:w="10952" w:type="dxa"/>
            <w:gridSpan w:val="6"/>
            <w:tcBorders>
              <w:top w:val="nil"/>
              <w:left w:val="nil"/>
              <w:bottom w:val="nil"/>
              <w:right w:val="nil"/>
            </w:tcBorders>
          </w:tcPr>
          <w:tbl>
            <w:tblPr>
              <w:tblStyle w:val="TableGrid"/>
              <w:tblpPr w:leftFromText="180" w:rightFromText="180" w:vertAnchor="text" w:tblpY="1"/>
              <w:tblOverlap w:val="never"/>
              <w:tblW w:w="11235" w:type="dxa"/>
              <w:tblLayout w:type="fixed"/>
              <w:tblLook w:val="04A0" w:firstRow="1" w:lastRow="0" w:firstColumn="1" w:lastColumn="0" w:noHBand="0" w:noVBand="1"/>
            </w:tblPr>
            <w:tblGrid>
              <w:gridCol w:w="11235"/>
            </w:tblGrid>
            <w:tr w:rsidR="00EA59E4" w:rsidTr="00497AF4">
              <w:trPr>
                <w:cantSplit/>
                <w:trHeight w:val="454"/>
                <w:tblHeader/>
              </w:trPr>
              <w:tc>
                <w:tcPr>
                  <w:tcW w:w="10952" w:type="dxa"/>
                  <w:tcBorders>
                    <w:top w:val="nil"/>
                    <w:left w:val="nil"/>
                    <w:bottom w:val="nil"/>
                    <w:right w:val="nil"/>
                  </w:tcBorders>
                  <w:vAlign w:val="bottom"/>
                  <w:hideMark/>
                </w:tcPr>
                <w:p w:rsidR="00EA59E4" w:rsidRDefault="00EA59E4" w:rsidP="00EA59E4">
                  <w:pPr>
                    <w:widowControl w:val="0"/>
                    <w:spacing w:before="60" w:after="60"/>
                    <w:contextualSpacing/>
                    <w:outlineLvl w:val="0"/>
                    <w:rPr>
                      <w:rFonts w:ascii="Arial" w:eastAsia="ＭＳ Ｐゴシック" w:hAnsi="Arial" w:cs="Arial"/>
                      <w:b/>
                      <w:kern w:val="2"/>
                      <w:sz w:val="24"/>
                      <w:szCs w:val="20"/>
                      <w:lang w:eastAsia="ja-JP"/>
                    </w:rPr>
                  </w:pPr>
                  <w:r w:rsidRPr="006308FC">
                    <w:rPr>
                      <w:rFonts w:ascii="Arial" w:eastAsia="ＭＳ Ｐゴシック" w:hAnsi="Arial" w:cs="Arial" w:hint="eastAsia"/>
                      <w:b/>
                      <w:kern w:val="2"/>
                      <w:sz w:val="28"/>
                      <w:szCs w:val="28"/>
                      <w:lang w:eastAsia="ja-JP"/>
                    </w:rPr>
                    <w:t>型式の区分</w:t>
                  </w:r>
                  <w:r>
                    <w:rPr>
                      <w:rFonts w:ascii="Arial" w:eastAsia="ＭＳ Ｐゴシック" w:hAnsi="Arial" w:cs="Arial" w:hint="eastAsia"/>
                      <w:b/>
                      <w:kern w:val="2"/>
                      <w:sz w:val="24"/>
                      <w:szCs w:val="20"/>
                      <w:lang w:eastAsia="ja-JP"/>
                    </w:rPr>
                    <w:t xml:space="preserve"> </w:t>
                  </w:r>
                  <w:r w:rsidRPr="00F5335C">
                    <w:rPr>
                      <w:rFonts w:ascii="Arial" w:eastAsia="ＭＳ Ｐゴシック" w:hAnsi="Arial" w:cs="Arial" w:hint="eastAsia"/>
                      <w:kern w:val="2"/>
                      <w:sz w:val="16"/>
                      <w:szCs w:val="16"/>
                      <w:lang w:eastAsia="ja-JP"/>
                    </w:rPr>
                    <w:t>(</w:t>
                  </w:r>
                  <w:r w:rsidRPr="00F5335C">
                    <w:rPr>
                      <w:rFonts w:ascii="Arial" w:eastAsia="ＭＳ Ｐゴシック" w:hAnsi="Arial" w:cs="Arial"/>
                      <w:kern w:val="2"/>
                      <w:sz w:val="16"/>
                      <w:szCs w:val="16"/>
                      <w:lang w:eastAsia="ja-JP"/>
                    </w:rPr>
                    <w:t>Type Classification)</w:t>
                  </w:r>
                </w:p>
              </w:tc>
            </w:tr>
          </w:tbl>
          <w:p w:rsidR="00EA59E4" w:rsidRPr="00C12C66" w:rsidRDefault="00EA59E4" w:rsidP="00B160D6">
            <w:pPr>
              <w:spacing w:before="60" w:after="60"/>
              <w:contextualSpacing/>
              <w:rPr>
                <w:rFonts w:ascii="Arial" w:eastAsia="ＭＳ Ｐゴシック" w:hAnsi="Arial" w:cs="Arial"/>
                <w:sz w:val="20"/>
                <w:szCs w:val="20"/>
              </w:rPr>
            </w:pPr>
          </w:p>
        </w:tc>
      </w:tr>
      <w:tr w:rsidR="00AF152C" w:rsidTr="00AF152C">
        <w:trPr>
          <w:cantSplit/>
          <w:trHeight w:val="567"/>
          <w:tblHeader/>
        </w:trPr>
        <w:tc>
          <w:tcPr>
            <w:tcW w:w="283" w:type="dxa"/>
            <w:gridSpan w:val="2"/>
            <w:tcBorders>
              <w:top w:val="nil"/>
              <w:left w:val="nil"/>
              <w:bottom w:val="nil"/>
              <w:right w:val="nil"/>
            </w:tcBorders>
          </w:tcPr>
          <w:p w:rsidR="00AF152C" w:rsidRDefault="00AF152C" w:rsidP="00B160D6">
            <w:pPr>
              <w:spacing w:before="60" w:after="60"/>
              <w:contextualSpacing/>
              <w:rPr>
                <w:rFonts w:ascii="Arial" w:eastAsia="ＭＳ Ｐゴシック" w:hAnsi="Arial" w:cs="Arial"/>
                <w:b/>
                <w:color w:val="000000"/>
              </w:rPr>
            </w:pPr>
          </w:p>
        </w:tc>
        <w:tc>
          <w:tcPr>
            <w:tcW w:w="4068" w:type="dxa"/>
            <w:gridSpan w:val="2"/>
            <w:tcBorders>
              <w:top w:val="nil"/>
              <w:left w:val="nil"/>
              <w:bottom w:val="nil"/>
              <w:right w:val="nil"/>
            </w:tcBorders>
            <w:hideMark/>
          </w:tcPr>
          <w:p w:rsidR="00AF152C" w:rsidRDefault="00AF152C" w:rsidP="00B160D6">
            <w:pPr>
              <w:spacing w:before="60" w:after="60"/>
              <w:contextualSpacing/>
              <w:rPr>
                <w:rFonts w:ascii="Arial" w:eastAsia="ＭＳ Ｐゴシック" w:hAnsi="Arial" w:cs="Arial"/>
                <w:b/>
                <w:color w:val="000000"/>
              </w:rPr>
            </w:pPr>
            <w:r>
              <w:rPr>
                <w:rFonts w:ascii="Arial" w:eastAsia="ＭＳ Ｐゴシック" w:hAnsi="Arial" w:cs="Arial" w:hint="eastAsia"/>
                <w:b/>
                <w:color w:val="000000"/>
              </w:rPr>
              <w:t>特</w:t>
            </w:r>
            <w:r>
              <w:rPr>
                <w:rFonts w:ascii="Arial" w:eastAsia="ＭＳ Ｐゴシック" w:hAnsi="Arial" w:cs="Arial"/>
                <w:b/>
                <w:color w:val="000000"/>
              </w:rPr>
              <w:t xml:space="preserve"> </w:t>
            </w:r>
            <w:r>
              <w:rPr>
                <w:rFonts w:ascii="Arial" w:eastAsia="ＭＳ Ｐゴシック" w:hAnsi="Arial" w:cs="Arial" w:hint="eastAsia"/>
                <w:b/>
                <w:color w:val="000000"/>
              </w:rPr>
              <w:t>定</w:t>
            </w:r>
            <w:r>
              <w:rPr>
                <w:rFonts w:ascii="Arial" w:eastAsia="ＭＳ Ｐゴシック" w:hAnsi="Arial" w:cs="Arial"/>
                <w:b/>
                <w:color w:val="000000"/>
              </w:rPr>
              <w:t xml:space="preserve"> </w:t>
            </w:r>
            <w:r>
              <w:rPr>
                <w:rFonts w:ascii="Arial" w:eastAsia="ＭＳ Ｐゴシック" w:hAnsi="Arial" w:cs="Arial" w:hint="eastAsia"/>
                <w:b/>
                <w:color w:val="000000"/>
              </w:rPr>
              <w:t>電</w:t>
            </w:r>
            <w:r>
              <w:rPr>
                <w:rFonts w:ascii="Arial" w:eastAsia="ＭＳ Ｐゴシック" w:hAnsi="Arial" w:cs="Arial"/>
                <w:b/>
                <w:color w:val="000000"/>
              </w:rPr>
              <w:t xml:space="preserve"> </w:t>
            </w:r>
            <w:r>
              <w:rPr>
                <w:rFonts w:ascii="Arial" w:eastAsia="ＭＳ Ｐゴシック" w:hAnsi="Arial" w:cs="Arial" w:hint="eastAsia"/>
                <w:b/>
                <w:color w:val="000000"/>
              </w:rPr>
              <w:t>気</w:t>
            </w:r>
            <w:r>
              <w:rPr>
                <w:rFonts w:ascii="Arial" w:eastAsia="ＭＳ Ｐゴシック" w:hAnsi="Arial" w:cs="Arial"/>
                <w:b/>
                <w:color w:val="000000"/>
              </w:rPr>
              <w:t xml:space="preserve"> </w:t>
            </w:r>
            <w:r>
              <w:rPr>
                <w:rFonts w:ascii="Arial" w:eastAsia="ＭＳ Ｐゴシック" w:hAnsi="Arial" w:cs="Arial" w:hint="eastAsia"/>
                <w:b/>
                <w:color w:val="000000"/>
              </w:rPr>
              <w:t>用</w:t>
            </w:r>
            <w:r>
              <w:rPr>
                <w:rFonts w:ascii="Arial" w:eastAsia="ＭＳ Ｐゴシック" w:hAnsi="Arial" w:cs="Arial"/>
                <w:b/>
                <w:color w:val="000000"/>
              </w:rPr>
              <w:t xml:space="preserve"> </w:t>
            </w:r>
            <w:r>
              <w:rPr>
                <w:rFonts w:ascii="Arial" w:eastAsia="ＭＳ Ｐゴシック" w:hAnsi="Arial" w:cs="Arial" w:hint="eastAsia"/>
                <w:b/>
                <w:color w:val="000000"/>
              </w:rPr>
              <w:t>品</w:t>
            </w:r>
            <w:r>
              <w:rPr>
                <w:rFonts w:ascii="Arial" w:eastAsia="ＭＳ Ｐゴシック" w:hAnsi="Arial" w:cs="Arial"/>
                <w:b/>
                <w:color w:val="000000"/>
              </w:rPr>
              <w:t xml:space="preserve"> </w:t>
            </w:r>
            <w:r>
              <w:rPr>
                <w:rFonts w:ascii="Arial" w:eastAsia="ＭＳ Ｐゴシック" w:hAnsi="Arial" w:cs="Arial" w:hint="eastAsia"/>
                <w:b/>
                <w:color w:val="000000"/>
              </w:rPr>
              <w:t>名</w:t>
            </w:r>
          </w:p>
          <w:p w:rsidR="00AF152C" w:rsidRDefault="00AF152C" w:rsidP="00B160D6">
            <w:pPr>
              <w:widowControl w:val="0"/>
              <w:spacing w:before="60" w:after="60"/>
              <w:contextualSpacing/>
              <w:jc w:val="both"/>
              <w:outlineLvl w:val="0"/>
              <w:rPr>
                <w:rFonts w:ascii="Arial" w:eastAsia="ＭＳ Ｐゴシック" w:hAnsi="Arial" w:cs="Arial"/>
                <w:kern w:val="2"/>
                <w:sz w:val="16"/>
                <w:szCs w:val="16"/>
                <w:lang w:eastAsia="ja-JP"/>
              </w:rPr>
            </w:pPr>
            <w:r>
              <w:rPr>
                <w:rFonts w:ascii="Arial" w:eastAsia="ＭＳ Ｐゴシック" w:hAnsi="Arial" w:cs="Arial"/>
                <w:color w:val="000000"/>
                <w:sz w:val="16"/>
                <w:szCs w:val="16"/>
              </w:rPr>
              <w:t>(Name of Specified Electrical Appliance and Material)</w:t>
            </w:r>
          </w:p>
        </w:tc>
        <w:tc>
          <w:tcPr>
            <w:tcW w:w="237" w:type="dxa"/>
            <w:gridSpan w:val="2"/>
            <w:tcBorders>
              <w:top w:val="nil"/>
              <w:left w:val="nil"/>
              <w:bottom w:val="nil"/>
              <w:right w:val="nil"/>
            </w:tcBorders>
            <w:hideMark/>
          </w:tcPr>
          <w:p w:rsidR="00AF152C" w:rsidRDefault="00AF152C" w:rsidP="00B160D6">
            <w:pPr>
              <w:widowControl w:val="0"/>
              <w:spacing w:before="60" w:after="60"/>
              <w:contextualSpacing/>
              <w:jc w:val="both"/>
              <w:outlineLvl w:val="0"/>
              <w:rPr>
                <w:rFonts w:ascii="Arial" w:eastAsia="ＭＳ Ｐゴシック" w:hAnsi="Arial" w:cs="Arial"/>
                <w:b/>
                <w:kern w:val="2"/>
                <w:sz w:val="24"/>
                <w:szCs w:val="20"/>
                <w:lang w:eastAsia="ja-JP"/>
              </w:rPr>
            </w:pPr>
            <w:r>
              <w:rPr>
                <w:rFonts w:ascii="Arial" w:eastAsia="ＭＳ Ｐゴシック" w:hAnsi="Arial" w:cs="Arial"/>
                <w:b/>
                <w:kern w:val="2"/>
                <w:sz w:val="24"/>
                <w:szCs w:val="20"/>
                <w:lang w:eastAsia="ja-JP"/>
              </w:rPr>
              <w:t>:</w:t>
            </w:r>
          </w:p>
        </w:tc>
        <w:tc>
          <w:tcPr>
            <w:tcW w:w="6647" w:type="dxa"/>
            <w:gridSpan w:val="2"/>
            <w:tcBorders>
              <w:top w:val="nil"/>
              <w:left w:val="nil"/>
              <w:bottom w:val="nil"/>
              <w:right w:val="nil"/>
            </w:tcBorders>
            <w:hideMark/>
          </w:tcPr>
          <w:p w:rsidR="00AF152C" w:rsidRDefault="00C12C66" w:rsidP="00B160D6">
            <w:pPr>
              <w:spacing w:before="60" w:after="60"/>
              <w:contextualSpacing/>
              <w:rPr>
                <w:rFonts w:ascii="Arial" w:eastAsia="ＭＳ Ｐゴシック" w:hAnsi="Arial" w:cs="Arial"/>
              </w:rPr>
            </w:pPr>
            <w:r w:rsidRPr="00C12C66">
              <w:rPr>
                <w:rFonts w:ascii="Arial" w:eastAsia="ＭＳ Ｐゴシック" w:hAnsi="Arial" w:cs="Arial" w:hint="eastAsia"/>
                <w:sz w:val="20"/>
                <w:szCs w:val="20"/>
              </w:rPr>
              <w:t>ケーブル</w:t>
            </w:r>
            <w:r w:rsidR="00DE4B48">
              <w:rPr>
                <w:rFonts w:ascii="Arial" w:eastAsia="ＭＳ Ｐゴシック" w:hAnsi="Arial" w:cs="Arial" w:hint="eastAsia"/>
                <w:sz w:val="20"/>
                <w:szCs w:val="20"/>
              </w:rPr>
              <w:t xml:space="preserve"> (</w:t>
            </w:r>
            <w:r w:rsidRPr="00C12C66">
              <w:rPr>
                <w:rFonts w:ascii="Arial" w:eastAsia="ＭＳ Ｐゴシック" w:hAnsi="Arial" w:cs="Arial"/>
                <w:sz w:val="20"/>
                <w:szCs w:val="20"/>
              </w:rPr>
              <w:t>Cables</w:t>
            </w:r>
            <w:r w:rsidR="00DE4B48">
              <w:rPr>
                <w:rFonts w:ascii="Arial" w:eastAsia="ＭＳ Ｐゴシック" w:hAnsi="Arial" w:cs="Arial"/>
                <w:sz w:val="20"/>
                <w:szCs w:val="20"/>
              </w:rPr>
              <w:t>)</w:t>
            </w:r>
          </w:p>
        </w:tc>
      </w:tr>
      <w:tr w:rsidR="00AF152C" w:rsidTr="00AF152C">
        <w:trPr>
          <w:gridBefore w:val="1"/>
          <w:gridAfter w:val="1"/>
          <w:wBefore w:w="142" w:type="dxa"/>
          <w:wAfter w:w="21" w:type="dxa"/>
          <w:cantSplit/>
          <w:tblHeader/>
        </w:trPr>
        <w:tc>
          <w:tcPr>
            <w:tcW w:w="305" w:type="dxa"/>
            <w:gridSpan w:val="2"/>
            <w:tcBorders>
              <w:top w:val="nil"/>
              <w:left w:val="nil"/>
              <w:bottom w:val="nil"/>
              <w:right w:val="single" w:sz="4" w:space="0" w:color="auto"/>
            </w:tcBorders>
          </w:tcPr>
          <w:p w:rsidR="00AF152C" w:rsidRDefault="00AF152C" w:rsidP="00B160D6">
            <w:pPr>
              <w:spacing w:before="60" w:after="60"/>
              <w:contextualSpacing/>
              <w:jc w:val="center"/>
              <w:rPr>
                <w:rFonts w:ascii="Arial" w:eastAsia="ＭＳ Ｐゴシック" w:hAnsi="Arial" w:cs="Arial"/>
                <w:b/>
                <w:sz w:val="20"/>
                <w:szCs w:val="20"/>
                <w:lang w:val="en-GB" w:eastAsia="ja-JP"/>
              </w:rPr>
            </w:pPr>
          </w:p>
        </w:tc>
        <w:tc>
          <w:tcPr>
            <w:tcW w:w="3968" w:type="dxa"/>
            <w:gridSpan w:val="2"/>
            <w:tcBorders>
              <w:top w:val="single" w:sz="4" w:space="0" w:color="auto"/>
              <w:left w:val="single" w:sz="4" w:space="0" w:color="auto"/>
              <w:bottom w:val="single" w:sz="4" w:space="0" w:color="auto"/>
              <w:right w:val="single" w:sz="4" w:space="0" w:color="auto"/>
            </w:tcBorders>
            <w:hideMark/>
          </w:tcPr>
          <w:p w:rsidR="00AF152C" w:rsidRDefault="00AF152C" w:rsidP="00B160D6">
            <w:pPr>
              <w:spacing w:before="60" w:after="60"/>
              <w:jc w:val="center"/>
              <w:rPr>
                <w:rFonts w:ascii="Arial" w:eastAsia="ＭＳ Ｐゴシック" w:hAnsi="Arial" w:cs="Arial"/>
                <w:sz w:val="20"/>
                <w:szCs w:val="20"/>
                <w:lang w:val="en-GB" w:eastAsia="ja-JP"/>
              </w:rPr>
            </w:pPr>
            <w:r>
              <w:rPr>
                <w:rFonts w:ascii="Arial" w:eastAsia="ＭＳ Ｐゴシック" w:hAnsi="Arial" w:cs="Arial" w:hint="eastAsia"/>
                <w:b/>
                <w:lang w:val="en-GB" w:eastAsia="ja-JP"/>
              </w:rPr>
              <w:t>要　素</w:t>
            </w:r>
            <w:r w:rsidR="00DE4B48">
              <w:rPr>
                <w:rFonts w:ascii="Arial" w:eastAsia="ＭＳ Ｐゴシック" w:hAnsi="Arial" w:cs="Arial" w:hint="eastAsia"/>
                <w:lang w:val="en-GB" w:eastAsia="ja-JP"/>
              </w:rPr>
              <w:t xml:space="preserve"> (</w:t>
            </w:r>
            <w:r>
              <w:rPr>
                <w:rFonts w:ascii="Arial" w:eastAsia="ＭＳ Ｐゴシック" w:hAnsi="Arial" w:cs="Arial"/>
                <w:lang w:val="en-GB" w:eastAsia="ja-JP"/>
              </w:rPr>
              <w:t>Factor</w:t>
            </w:r>
            <w:r w:rsidR="00DE4B48">
              <w:rPr>
                <w:rFonts w:ascii="Arial" w:eastAsia="ＭＳ Ｐゴシック" w:hAnsi="Arial" w:cs="Arial"/>
                <w:lang w:val="en-GB" w:eastAsia="ja-JP"/>
              </w:rPr>
              <w:t>)</w:t>
            </w:r>
          </w:p>
        </w:tc>
        <w:tc>
          <w:tcPr>
            <w:tcW w:w="6799" w:type="dxa"/>
            <w:gridSpan w:val="2"/>
            <w:tcBorders>
              <w:top w:val="single" w:sz="4" w:space="0" w:color="auto"/>
              <w:left w:val="single" w:sz="4" w:space="0" w:color="auto"/>
              <w:bottom w:val="single" w:sz="4" w:space="0" w:color="auto"/>
              <w:right w:val="single" w:sz="4" w:space="0" w:color="auto"/>
            </w:tcBorders>
            <w:hideMark/>
          </w:tcPr>
          <w:p w:rsidR="00AF152C" w:rsidRDefault="00AF152C" w:rsidP="00B160D6">
            <w:pPr>
              <w:spacing w:before="60" w:after="60"/>
              <w:jc w:val="center"/>
              <w:rPr>
                <w:rFonts w:ascii="Arial" w:eastAsia="ＭＳ Ｐゴシック" w:hAnsi="Arial" w:cs="Arial"/>
                <w:sz w:val="20"/>
                <w:szCs w:val="20"/>
                <w:lang w:eastAsia="ja-JP"/>
              </w:rPr>
            </w:pPr>
            <w:r>
              <w:rPr>
                <w:rFonts w:ascii="Arial" w:eastAsia="ＭＳ Ｐゴシック" w:hAnsi="Arial" w:cs="Arial" w:hint="eastAsia"/>
                <w:b/>
                <w:lang w:val="en-GB" w:eastAsia="ja-JP"/>
              </w:rPr>
              <w:t>区　分</w:t>
            </w:r>
            <w:r w:rsidR="00DE4B48">
              <w:rPr>
                <w:rFonts w:ascii="Arial" w:eastAsia="ＭＳ Ｐゴシック" w:hAnsi="Arial" w:cs="Arial" w:hint="eastAsia"/>
                <w:lang w:val="en-GB" w:eastAsia="ja-JP"/>
              </w:rPr>
              <w:t xml:space="preserve"> (</w:t>
            </w:r>
            <w:r>
              <w:rPr>
                <w:rFonts w:ascii="Arial" w:eastAsia="ＭＳ Ｐゴシック" w:hAnsi="Arial" w:cs="Arial"/>
                <w:lang w:val="en-GB" w:eastAsia="ja-JP"/>
              </w:rPr>
              <w:t>Classification</w:t>
            </w:r>
            <w:r w:rsidR="00DE4B48">
              <w:rPr>
                <w:rFonts w:ascii="Arial" w:eastAsia="ＭＳ Ｐゴシック" w:hAnsi="Arial" w:cs="Arial"/>
                <w:lang w:val="en-GB" w:eastAsia="ja-JP"/>
              </w:rPr>
              <w:t>)</w:t>
            </w:r>
          </w:p>
        </w:tc>
      </w:tr>
      <w:tr w:rsidR="00287269" w:rsidTr="00AF152C">
        <w:trPr>
          <w:gridBefore w:val="1"/>
          <w:gridAfter w:val="1"/>
          <w:wBefore w:w="142" w:type="dxa"/>
          <w:wAfter w:w="21" w:type="dxa"/>
          <w:cantSplit/>
        </w:trPr>
        <w:tc>
          <w:tcPr>
            <w:tcW w:w="305" w:type="dxa"/>
            <w:gridSpan w:val="2"/>
            <w:tcBorders>
              <w:top w:val="nil"/>
              <w:left w:val="nil"/>
              <w:bottom w:val="nil"/>
              <w:right w:val="single" w:sz="4" w:space="0" w:color="auto"/>
            </w:tcBorders>
          </w:tcPr>
          <w:p w:rsidR="00287269" w:rsidRDefault="00287269" w:rsidP="00B160D6">
            <w:pPr>
              <w:spacing w:before="60" w:after="60"/>
              <w:rPr>
                <w:rFonts w:ascii="Arial" w:eastAsia="ＭＳ Ｐゴシック" w:hAnsi="Arial" w:cs="Arial"/>
                <w:b/>
                <w:sz w:val="20"/>
                <w:szCs w:val="20"/>
                <w:lang w:val="en-GB" w:eastAsia="ja-JP"/>
              </w:rPr>
            </w:pPr>
          </w:p>
        </w:tc>
        <w:tc>
          <w:tcPr>
            <w:tcW w:w="3968" w:type="dxa"/>
            <w:gridSpan w:val="2"/>
            <w:tcBorders>
              <w:top w:val="single" w:sz="4" w:space="0" w:color="auto"/>
              <w:left w:val="single" w:sz="4" w:space="0" w:color="auto"/>
              <w:bottom w:val="single" w:sz="4" w:space="0" w:color="auto"/>
              <w:right w:val="single" w:sz="4" w:space="0" w:color="auto"/>
            </w:tcBorders>
          </w:tcPr>
          <w:p w:rsidR="00287269" w:rsidRDefault="00135724" w:rsidP="00B160D6">
            <w:pPr>
              <w:spacing w:before="60" w:after="60"/>
              <w:rPr>
                <w:rFonts w:ascii="Arial" w:eastAsia="ＭＳ Ｐゴシック" w:hAnsi="Arial" w:cs="Arial"/>
                <w:sz w:val="20"/>
                <w:szCs w:val="20"/>
                <w:lang w:val="en-GB" w:eastAsia="ja-JP"/>
              </w:rPr>
            </w:pPr>
            <w:r w:rsidRPr="00135724">
              <w:rPr>
                <w:rFonts w:ascii="Arial" w:eastAsia="ＭＳ Ｐゴシック" w:hAnsi="Arial" w:cs="Arial" w:hint="eastAsia"/>
                <w:sz w:val="20"/>
                <w:szCs w:val="20"/>
                <w:lang w:val="en-GB" w:eastAsia="ja-JP"/>
              </w:rPr>
              <w:t>導体の主材料</w:t>
            </w:r>
            <w:r w:rsidR="00DE4B48">
              <w:rPr>
                <w:rFonts w:ascii="Arial" w:eastAsia="ＭＳ Ｐゴシック" w:hAnsi="Arial" w:cs="Arial" w:hint="eastAsia"/>
                <w:sz w:val="20"/>
                <w:szCs w:val="20"/>
                <w:lang w:val="en-GB" w:eastAsia="ja-JP"/>
              </w:rPr>
              <w:t xml:space="preserve"> (</w:t>
            </w:r>
            <w:r w:rsidRPr="00135724">
              <w:rPr>
                <w:rFonts w:ascii="Arial" w:eastAsia="ＭＳ Ｐゴシック" w:hAnsi="Arial" w:cs="Arial"/>
                <w:sz w:val="20"/>
                <w:szCs w:val="20"/>
                <w:lang w:val="en-GB" w:eastAsia="ja-JP"/>
              </w:rPr>
              <w:t>Conductor materials</w:t>
            </w:r>
            <w:r w:rsidR="00DE4B48">
              <w:rPr>
                <w:rFonts w:ascii="Arial" w:eastAsia="ＭＳ Ｐゴシック" w:hAnsi="Arial" w:cs="Arial"/>
                <w:sz w:val="20"/>
                <w:szCs w:val="20"/>
                <w:lang w:val="en-GB" w:eastAsia="ja-JP"/>
              </w:rPr>
              <w:t>)</w:t>
            </w:r>
          </w:p>
        </w:tc>
        <w:tc>
          <w:tcPr>
            <w:tcW w:w="6799" w:type="dxa"/>
            <w:gridSpan w:val="2"/>
            <w:tcBorders>
              <w:top w:val="single" w:sz="4" w:space="0" w:color="auto"/>
              <w:left w:val="single" w:sz="4" w:space="0" w:color="auto"/>
              <w:bottom w:val="single" w:sz="4" w:space="0" w:color="auto"/>
              <w:right w:val="single" w:sz="4" w:space="0" w:color="auto"/>
            </w:tcBorders>
          </w:tcPr>
          <w:p w:rsidR="00000123" w:rsidRPr="00E458DA" w:rsidRDefault="009B6CC0" w:rsidP="008744F1">
            <w:pPr>
              <w:spacing w:before="60" w:after="60"/>
              <w:ind w:left="720" w:hanging="720"/>
              <w:rPr>
                <w:rFonts w:ascii="Arial" w:eastAsia="ＭＳ Ｐゴシック" w:hAnsi="Arial" w:cs="Arial"/>
                <w:sz w:val="20"/>
                <w:szCs w:val="20"/>
              </w:rPr>
            </w:pPr>
            <w:sdt>
              <w:sdtPr>
                <w:rPr>
                  <w:rFonts w:ascii="Arial" w:eastAsia="ＭＳ Ｐゴシック" w:hAnsi="Arial" w:cs="Arial" w:hint="eastAsia"/>
                  <w:sz w:val="20"/>
                  <w:szCs w:val="20"/>
                </w:rPr>
                <w:id w:val="1851440986"/>
                <w14:checkbox>
                  <w14:checked w14:val="0"/>
                  <w14:checkedState w14:val="2612" w14:font="ＭＳ ゴシック"/>
                  <w14:uncheckedState w14:val="2610" w14:font="ＭＳ ゴシック"/>
                </w14:checkbox>
              </w:sdtPr>
              <w:sdtEndPr/>
              <w:sdtContent>
                <w:r w:rsidR="00E458DA">
                  <w:rPr>
                    <w:rFonts w:ascii="ＭＳ ゴシック" w:eastAsia="ＭＳ ゴシック" w:hAnsi="ＭＳ ゴシック" w:cs="Arial" w:hint="eastAsia"/>
                    <w:sz w:val="20"/>
                    <w:szCs w:val="20"/>
                  </w:rPr>
                  <w:t>☐</w:t>
                </w:r>
              </w:sdtContent>
            </w:sdt>
            <w:r w:rsidR="00E458DA">
              <w:rPr>
                <w:rFonts w:ascii="Arial" w:eastAsia="ＭＳ Ｐゴシック" w:hAnsi="Arial" w:cs="Arial" w:hint="eastAsia"/>
                <w:sz w:val="20"/>
                <w:szCs w:val="20"/>
                <w:lang w:eastAsia="ja-JP"/>
              </w:rPr>
              <w:t xml:space="preserve"> </w:t>
            </w:r>
            <w:r w:rsidR="00E458DA">
              <w:rPr>
                <w:rFonts w:ascii="Arial" w:eastAsia="ＭＳ Ｐゴシック" w:hAnsi="Arial" w:cs="Arial"/>
                <w:sz w:val="20"/>
                <w:szCs w:val="20"/>
                <w:lang w:eastAsia="ja-JP"/>
              </w:rPr>
              <w:t>(1)</w:t>
            </w:r>
            <w:r w:rsidR="00CB412D">
              <w:rPr>
                <w:rFonts w:ascii="Arial" w:eastAsia="ＭＳ Ｐゴシック" w:hAnsi="Arial" w:cs="Arial"/>
                <w:sz w:val="20"/>
                <w:szCs w:val="20"/>
                <w:lang w:eastAsia="ja-JP"/>
              </w:rPr>
              <w:tab/>
            </w:r>
            <w:r w:rsidR="00000123" w:rsidRPr="00E458DA">
              <w:rPr>
                <w:rFonts w:ascii="Arial" w:eastAsia="ＭＳ Ｐゴシック" w:hAnsi="Arial" w:cs="Arial" w:hint="eastAsia"/>
                <w:sz w:val="20"/>
                <w:szCs w:val="20"/>
              </w:rPr>
              <w:t>銅のもの</w:t>
            </w:r>
            <w:r w:rsidR="00DE4B48" w:rsidRPr="00E458DA">
              <w:rPr>
                <w:rFonts w:ascii="Arial" w:eastAsia="ＭＳ Ｐゴシック" w:hAnsi="Arial" w:cs="Arial" w:hint="eastAsia"/>
                <w:sz w:val="20"/>
                <w:szCs w:val="20"/>
              </w:rPr>
              <w:t xml:space="preserve"> (</w:t>
            </w:r>
            <w:r w:rsidR="00000123" w:rsidRPr="00E458DA">
              <w:rPr>
                <w:rFonts w:ascii="Arial" w:eastAsia="ＭＳ Ｐゴシック" w:hAnsi="Arial" w:cs="Arial"/>
                <w:sz w:val="20"/>
                <w:szCs w:val="20"/>
              </w:rPr>
              <w:t>Copper</w:t>
            </w:r>
            <w:r w:rsidR="00DE4B48" w:rsidRPr="00E458DA">
              <w:rPr>
                <w:rFonts w:ascii="Arial" w:eastAsia="ＭＳ Ｐゴシック" w:hAnsi="Arial" w:cs="Arial"/>
                <w:sz w:val="20"/>
                <w:szCs w:val="20"/>
                <w:lang w:val="en-GB" w:eastAsia="ja-JP"/>
              </w:rPr>
              <w:t>)</w:t>
            </w:r>
          </w:p>
          <w:p w:rsidR="00287269" w:rsidRPr="00E458DA" w:rsidRDefault="009B6CC0" w:rsidP="008744F1">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hint="eastAsia"/>
                  <w:sz w:val="20"/>
                  <w:szCs w:val="20"/>
                </w:rPr>
                <w:id w:val="784863651"/>
                <w14:checkbox>
                  <w14:checked w14:val="0"/>
                  <w14:checkedState w14:val="2612" w14:font="ＭＳ ゴシック"/>
                  <w14:uncheckedState w14:val="2610" w14:font="ＭＳ ゴシック"/>
                </w14:checkbox>
              </w:sdtPr>
              <w:sdtEndPr/>
              <w:sdtContent>
                <w:r w:rsidR="0063610A">
                  <w:rPr>
                    <w:rFonts w:ascii="ＭＳ ゴシック" w:eastAsia="ＭＳ ゴシック" w:hAnsi="ＭＳ ゴシック" w:cs="Arial" w:hint="eastAsia"/>
                    <w:sz w:val="20"/>
                    <w:szCs w:val="20"/>
                  </w:rPr>
                  <w:t>☐</w:t>
                </w:r>
              </w:sdtContent>
            </w:sdt>
            <w:r w:rsidR="0063610A">
              <w:rPr>
                <w:rFonts w:ascii="Arial" w:eastAsia="ＭＳ Ｐゴシック" w:hAnsi="Arial" w:cs="Arial" w:hint="eastAsia"/>
                <w:sz w:val="20"/>
                <w:szCs w:val="20"/>
                <w:lang w:eastAsia="ja-JP"/>
              </w:rPr>
              <w:t xml:space="preserve"> </w:t>
            </w:r>
            <w:r w:rsidR="0063610A">
              <w:rPr>
                <w:rFonts w:ascii="Arial" w:eastAsia="ＭＳ Ｐゴシック" w:hAnsi="Arial" w:cs="Arial"/>
                <w:sz w:val="20"/>
                <w:szCs w:val="20"/>
                <w:lang w:eastAsia="ja-JP"/>
              </w:rPr>
              <w:t>(2)</w:t>
            </w:r>
            <w:r w:rsidR="00CB412D">
              <w:rPr>
                <w:rFonts w:ascii="Arial" w:eastAsia="ＭＳ Ｐゴシック" w:hAnsi="Arial" w:cs="Arial"/>
                <w:sz w:val="20"/>
                <w:szCs w:val="20"/>
                <w:lang w:eastAsia="ja-JP"/>
              </w:rPr>
              <w:t xml:space="preserve"> </w:t>
            </w:r>
            <w:r w:rsidR="00CB412D">
              <w:rPr>
                <w:rFonts w:ascii="Arial" w:eastAsia="ＭＳ Ｐゴシック" w:hAnsi="Arial" w:cs="Arial"/>
                <w:sz w:val="20"/>
                <w:szCs w:val="20"/>
                <w:lang w:eastAsia="ja-JP"/>
              </w:rPr>
              <w:tab/>
            </w:r>
            <w:r w:rsidR="00000123" w:rsidRPr="00E458DA">
              <w:rPr>
                <w:rFonts w:ascii="Arial" w:eastAsia="ＭＳ Ｐゴシック" w:hAnsi="Arial" w:cs="Arial" w:hint="eastAsia"/>
                <w:sz w:val="20"/>
                <w:szCs w:val="20"/>
                <w:lang w:eastAsia="ja-JP"/>
              </w:rPr>
              <w:t>その他のもの</w:t>
            </w:r>
            <w:r w:rsidR="00DE4B48" w:rsidRPr="00E458DA">
              <w:rPr>
                <w:rFonts w:ascii="Arial" w:eastAsia="ＭＳ Ｐゴシック" w:hAnsi="Arial" w:cs="Arial" w:hint="eastAsia"/>
                <w:sz w:val="20"/>
                <w:szCs w:val="20"/>
                <w:lang w:eastAsia="ja-JP"/>
              </w:rPr>
              <w:t xml:space="preserve"> (</w:t>
            </w:r>
            <w:r w:rsidR="00000123" w:rsidRPr="00E458DA">
              <w:rPr>
                <w:rFonts w:ascii="Arial" w:eastAsia="ＭＳ Ｐゴシック" w:hAnsi="Arial" w:cs="Arial"/>
                <w:sz w:val="20"/>
                <w:szCs w:val="20"/>
                <w:lang w:eastAsia="ja-JP"/>
              </w:rPr>
              <w:t>Others</w:t>
            </w:r>
            <w:r w:rsidR="00DE4B48" w:rsidRPr="00E458DA">
              <w:rPr>
                <w:rFonts w:ascii="Arial" w:eastAsia="ＭＳ Ｐゴシック" w:hAnsi="Arial" w:cs="Arial"/>
                <w:sz w:val="20"/>
                <w:szCs w:val="20"/>
                <w:lang w:val="en-GB" w:eastAsia="ja-JP"/>
              </w:rPr>
              <w:t>)</w:t>
            </w:r>
          </w:p>
        </w:tc>
      </w:tr>
      <w:tr w:rsidR="00287269" w:rsidTr="00AF152C">
        <w:trPr>
          <w:gridBefore w:val="1"/>
          <w:gridAfter w:val="1"/>
          <w:wBefore w:w="142" w:type="dxa"/>
          <w:wAfter w:w="21" w:type="dxa"/>
          <w:cantSplit/>
        </w:trPr>
        <w:tc>
          <w:tcPr>
            <w:tcW w:w="305" w:type="dxa"/>
            <w:gridSpan w:val="2"/>
            <w:tcBorders>
              <w:top w:val="nil"/>
              <w:left w:val="nil"/>
              <w:bottom w:val="nil"/>
              <w:right w:val="single" w:sz="4" w:space="0" w:color="auto"/>
            </w:tcBorders>
          </w:tcPr>
          <w:p w:rsidR="00287269" w:rsidRDefault="00287269" w:rsidP="00B160D6">
            <w:pPr>
              <w:spacing w:before="60" w:after="60"/>
              <w:contextualSpacing/>
              <w:jc w:val="center"/>
              <w:rPr>
                <w:rFonts w:ascii="Arial" w:eastAsia="ＭＳ Ｐゴシック" w:hAnsi="Arial" w:cs="Arial"/>
                <w:b/>
                <w:sz w:val="20"/>
                <w:szCs w:val="20"/>
                <w:lang w:val="en-GB" w:eastAsia="ja-JP"/>
              </w:rPr>
            </w:pPr>
          </w:p>
        </w:tc>
        <w:tc>
          <w:tcPr>
            <w:tcW w:w="3968" w:type="dxa"/>
            <w:gridSpan w:val="2"/>
            <w:tcBorders>
              <w:top w:val="single" w:sz="4" w:space="0" w:color="auto"/>
              <w:left w:val="single" w:sz="4" w:space="0" w:color="auto"/>
              <w:bottom w:val="single" w:sz="4" w:space="0" w:color="auto"/>
              <w:right w:val="single" w:sz="4" w:space="0" w:color="auto"/>
            </w:tcBorders>
          </w:tcPr>
          <w:p w:rsidR="00287269" w:rsidRDefault="00135724" w:rsidP="00B160D6">
            <w:pPr>
              <w:spacing w:before="60" w:after="60"/>
              <w:rPr>
                <w:rFonts w:ascii="Arial" w:eastAsia="ＭＳ Ｐゴシック" w:hAnsi="Arial" w:cs="Arial"/>
                <w:sz w:val="20"/>
                <w:szCs w:val="20"/>
                <w:lang w:val="en-GB" w:eastAsia="ja-JP"/>
              </w:rPr>
            </w:pPr>
            <w:r w:rsidRPr="00135724">
              <w:rPr>
                <w:rFonts w:ascii="Arial" w:eastAsia="ＭＳ Ｐゴシック" w:hAnsi="Arial" w:cs="Arial" w:hint="eastAsia"/>
                <w:sz w:val="20"/>
                <w:szCs w:val="20"/>
                <w:lang w:val="en-GB" w:eastAsia="ja-JP"/>
              </w:rPr>
              <w:t>導体の太さ</w:t>
            </w:r>
            <w:r w:rsidR="00DE4B48">
              <w:rPr>
                <w:rFonts w:ascii="Arial" w:eastAsia="ＭＳ Ｐゴシック" w:hAnsi="Arial" w:cs="Arial" w:hint="eastAsia"/>
                <w:sz w:val="20"/>
                <w:szCs w:val="20"/>
                <w:lang w:val="en-GB" w:eastAsia="ja-JP"/>
              </w:rPr>
              <w:t xml:space="preserve"> (</w:t>
            </w:r>
            <w:r w:rsidRPr="00135724">
              <w:rPr>
                <w:rFonts w:ascii="Arial" w:eastAsia="ＭＳ Ｐゴシック" w:hAnsi="Arial" w:cs="Arial"/>
                <w:sz w:val="20"/>
                <w:szCs w:val="20"/>
                <w:lang w:val="en-GB" w:eastAsia="ja-JP"/>
              </w:rPr>
              <w:t>Conductor thickness</w:t>
            </w:r>
            <w:r w:rsidR="00DE4B48">
              <w:rPr>
                <w:rFonts w:ascii="Arial" w:eastAsia="ＭＳ Ｐゴシック" w:hAnsi="Arial" w:cs="Arial"/>
                <w:sz w:val="20"/>
                <w:szCs w:val="20"/>
                <w:lang w:val="en-GB" w:eastAsia="ja-JP"/>
              </w:rPr>
              <w:t>)</w:t>
            </w:r>
          </w:p>
        </w:tc>
        <w:tc>
          <w:tcPr>
            <w:tcW w:w="6799" w:type="dxa"/>
            <w:gridSpan w:val="2"/>
            <w:tcBorders>
              <w:top w:val="single" w:sz="4" w:space="0" w:color="auto"/>
              <w:left w:val="single" w:sz="4" w:space="0" w:color="auto"/>
              <w:bottom w:val="single" w:sz="4" w:space="0" w:color="auto"/>
              <w:right w:val="single" w:sz="4" w:space="0" w:color="auto"/>
            </w:tcBorders>
          </w:tcPr>
          <w:p w:rsidR="00287269" w:rsidRPr="00E458DA" w:rsidRDefault="009B6CC0" w:rsidP="008744F1">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hint="eastAsia"/>
                  <w:sz w:val="20"/>
                  <w:szCs w:val="20"/>
                  <w:lang w:eastAsia="ja-JP"/>
                </w:rPr>
                <w:id w:val="793868209"/>
                <w14:checkbox>
                  <w14:checked w14:val="0"/>
                  <w14:checkedState w14:val="2612" w14:font="ＭＳ ゴシック"/>
                  <w14:uncheckedState w14:val="2610" w14:font="ＭＳ ゴシック"/>
                </w14:checkbox>
              </w:sdtPr>
              <w:sdtEndPr/>
              <w:sdtContent>
                <w:r w:rsidR="00E458DA">
                  <w:rPr>
                    <w:rFonts w:ascii="ＭＳ ゴシック" w:eastAsia="ＭＳ ゴシック" w:hAnsi="ＭＳ ゴシック" w:cs="Arial" w:hint="eastAsia"/>
                    <w:sz w:val="20"/>
                    <w:szCs w:val="20"/>
                    <w:lang w:eastAsia="ja-JP"/>
                  </w:rPr>
                  <w:t>☐</w:t>
                </w:r>
              </w:sdtContent>
            </w:sdt>
            <w:r w:rsidR="00E458DA">
              <w:rPr>
                <w:rFonts w:ascii="Arial" w:eastAsia="ＭＳ Ｐゴシック" w:hAnsi="Arial" w:cs="Arial" w:hint="eastAsia"/>
                <w:sz w:val="20"/>
                <w:szCs w:val="20"/>
                <w:lang w:eastAsia="ja-JP"/>
              </w:rPr>
              <w:t xml:space="preserve"> </w:t>
            </w:r>
            <w:r w:rsidR="00E458DA">
              <w:rPr>
                <w:rFonts w:ascii="Arial" w:eastAsia="ＭＳ Ｐゴシック" w:hAnsi="Arial" w:cs="Arial"/>
                <w:sz w:val="20"/>
                <w:szCs w:val="20"/>
                <w:lang w:eastAsia="ja-JP"/>
              </w:rPr>
              <w:t>(1)</w:t>
            </w:r>
            <w:r w:rsidR="00CB412D">
              <w:rPr>
                <w:rFonts w:ascii="Arial" w:eastAsia="ＭＳ Ｐゴシック" w:hAnsi="Arial" w:cs="Arial"/>
                <w:sz w:val="20"/>
                <w:szCs w:val="20"/>
                <w:lang w:eastAsia="ja-JP"/>
              </w:rPr>
              <w:t xml:space="preserve"> </w:t>
            </w:r>
            <w:r w:rsidR="00CB412D">
              <w:rPr>
                <w:rFonts w:ascii="Arial" w:eastAsia="ＭＳ Ｐゴシック" w:hAnsi="Arial" w:cs="Arial"/>
                <w:sz w:val="20"/>
                <w:szCs w:val="20"/>
                <w:lang w:eastAsia="ja-JP"/>
              </w:rPr>
              <w:tab/>
            </w:r>
            <w:r w:rsidR="005B334B" w:rsidRPr="00E458DA">
              <w:rPr>
                <w:rFonts w:ascii="Arial" w:eastAsia="ＭＳ Ｐゴシック" w:hAnsi="Arial" w:cs="Arial" w:hint="eastAsia"/>
                <w:sz w:val="20"/>
                <w:szCs w:val="20"/>
                <w:lang w:eastAsia="ja-JP"/>
              </w:rPr>
              <w:t>より線のもの及び成形単線のものにあつては断面積が</w:t>
            </w:r>
            <w:r w:rsidR="005B334B" w:rsidRPr="00E458DA">
              <w:rPr>
                <w:rFonts w:ascii="Arial" w:eastAsia="ＭＳ Ｐゴシック" w:hAnsi="Arial" w:cs="Arial"/>
                <w:sz w:val="20"/>
                <w:szCs w:val="20"/>
                <w:lang w:eastAsia="ja-JP"/>
              </w:rPr>
              <w:t>8.0</w:t>
            </w:r>
            <w:r w:rsidR="005B334B" w:rsidRPr="00E458DA">
              <w:rPr>
                <w:rFonts w:ascii="Arial" w:eastAsia="ＭＳ Ｐゴシック" w:hAnsi="Arial" w:cs="Arial" w:hint="eastAsia"/>
                <w:sz w:val="20"/>
                <w:szCs w:val="20"/>
                <w:lang w:eastAsia="ja-JP"/>
              </w:rPr>
              <w:t>㎟以下のもの、単線のもの（成形単線のものを除く。）にあつては直径が</w:t>
            </w:r>
            <w:r w:rsidR="005B334B" w:rsidRPr="00E458DA">
              <w:rPr>
                <w:rFonts w:ascii="Arial" w:eastAsia="ＭＳ Ｐゴシック" w:hAnsi="Arial" w:cs="Arial"/>
                <w:sz w:val="20"/>
                <w:szCs w:val="20"/>
                <w:lang w:eastAsia="ja-JP"/>
              </w:rPr>
              <w:t>3.2</w:t>
            </w:r>
            <w:r w:rsidR="005B334B" w:rsidRPr="00E458DA">
              <w:rPr>
                <w:rFonts w:ascii="Arial" w:eastAsia="ＭＳ Ｐゴシック" w:hAnsi="Arial" w:cs="Arial" w:hint="eastAsia"/>
                <w:sz w:val="20"/>
                <w:szCs w:val="20"/>
                <w:lang w:eastAsia="ja-JP"/>
              </w:rPr>
              <w:t>㎜以下のもの</w:t>
            </w:r>
            <w:r w:rsidR="00DE4B48" w:rsidRPr="00E458DA">
              <w:rPr>
                <w:rFonts w:ascii="Arial" w:eastAsia="ＭＳ Ｐゴシック" w:hAnsi="Arial" w:cs="Arial" w:hint="eastAsia"/>
                <w:sz w:val="20"/>
                <w:szCs w:val="20"/>
                <w:lang w:eastAsia="ja-JP"/>
              </w:rPr>
              <w:t xml:space="preserve"> (</w:t>
            </w:r>
            <w:r w:rsidR="005B334B" w:rsidRPr="00E458DA">
              <w:rPr>
                <w:rFonts w:ascii="Arial" w:eastAsia="ＭＳ Ｐゴシック" w:hAnsi="Arial" w:cs="Arial"/>
                <w:sz w:val="20"/>
                <w:szCs w:val="20"/>
                <w:lang w:eastAsia="ja-JP"/>
              </w:rPr>
              <w:t>Stranded conductors and shaped solid conductors with cross section area of 8.0</w:t>
            </w:r>
            <w:r w:rsidR="005B334B" w:rsidRPr="00E458DA">
              <w:rPr>
                <w:rFonts w:ascii="Arial" w:eastAsia="ＭＳ Ｐゴシック" w:hAnsi="Arial" w:cs="Arial" w:hint="eastAsia"/>
                <w:sz w:val="20"/>
                <w:szCs w:val="20"/>
                <w:lang w:eastAsia="ja-JP"/>
              </w:rPr>
              <w:t>㎟</w:t>
            </w:r>
            <w:r w:rsidR="005B334B" w:rsidRPr="00E458DA">
              <w:rPr>
                <w:rFonts w:ascii="Arial" w:eastAsia="ＭＳ Ｐゴシック" w:hAnsi="Arial" w:cs="Arial"/>
                <w:sz w:val="20"/>
                <w:szCs w:val="20"/>
                <w:lang w:eastAsia="ja-JP"/>
              </w:rPr>
              <w:t xml:space="preserve"> or less, or solid conductors (excluding shaped solid conductors</w:t>
            </w:r>
            <w:r w:rsidR="0020770B" w:rsidRPr="00E458DA">
              <w:rPr>
                <w:rFonts w:ascii="Arial" w:eastAsia="ＭＳ Ｐゴシック" w:hAnsi="Arial" w:cs="Arial"/>
                <w:sz w:val="20"/>
                <w:szCs w:val="20"/>
                <w:lang w:eastAsia="ja-JP"/>
              </w:rPr>
              <w:t>.</w:t>
            </w:r>
            <w:r w:rsidR="005B334B" w:rsidRPr="00E458DA">
              <w:rPr>
                <w:rFonts w:ascii="Arial" w:eastAsia="ＭＳ Ｐゴシック" w:hAnsi="Arial" w:cs="Arial"/>
                <w:sz w:val="20"/>
                <w:szCs w:val="20"/>
                <w:lang w:eastAsia="ja-JP"/>
              </w:rPr>
              <w:t>) with diameter of 3.2</w:t>
            </w:r>
            <w:r w:rsidR="005B334B" w:rsidRPr="00E458DA">
              <w:rPr>
                <w:rFonts w:ascii="Arial" w:eastAsia="ＭＳ Ｐゴシック" w:hAnsi="Arial" w:cs="Arial" w:hint="eastAsia"/>
                <w:sz w:val="20"/>
                <w:szCs w:val="20"/>
                <w:lang w:eastAsia="ja-JP"/>
              </w:rPr>
              <w:t>㎜</w:t>
            </w:r>
            <w:r w:rsidR="005B334B" w:rsidRPr="00E458DA">
              <w:rPr>
                <w:rFonts w:ascii="Arial" w:eastAsia="ＭＳ Ｐゴシック" w:hAnsi="Arial" w:cs="Arial"/>
                <w:sz w:val="20"/>
                <w:szCs w:val="20"/>
                <w:lang w:eastAsia="ja-JP"/>
              </w:rPr>
              <w:t xml:space="preserve"> or less</w:t>
            </w:r>
            <w:r w:rsidR="00DE4B48" w:rsidRPr="00E458DA">
              <w:rPr>
                <w:rFonts w:ascii="Arial" w:eastAsia="ＭＳ Ｐゴシック" w:hAnsi="Arial" w:cs="Arial"/>
                <w:sz w:val="20"/>
                <w:szCs w:val="20"/>
                <w:lang w:val="en-GB" w:eastAsia="ja-JP"/>
              </w:rPr>
              <w:t>)</w:t>
            </w:r>
          </w:p>
          <w:p w:rsidR="005B334B" w:rsidRPr="00E458DA" w:rsidRDefault="009B6CC0" w:rsidP="008744F1">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hint="eastAsia"/>
                  <w:sz w:val="20"/>
                  <w:szCs w:val="20"/>
                  <w:lang w:eastAsia="ja-JP"/>
                </w:rPr>
                <w:id w:val="-1692131765"/>
                <w14:checkbox>
                  <w14:checked w14:val="0"/>
                  <w14:checkedState w14:val="2612" w14:font="ＭＳ ゴシック"/>
                  <w14:uncheckedState w14:val="2610" w14:font="ＭＳ ゴシック"/>
                </w14:checkbox>
              </w:sdtPr>
              <w:sdtEndPr/>
              <w:sdtContent>
                <w:r w:rsidR="0063610A">
                  <w:rPr>
                    <w:rFonts w:ascii="ＭＳ ゴシック" w:eastAsia="ＭＳ ゴシック" w:hAnsi="ＭＳ ゴシック" w:cs="Arial" w:hint="eastAsia"/>
                    <w:sz w:val="20"/>
                    <w:szCs w:val="20"/>
                    <w:lang w:eastAsia="ja-JP"/>
                  </w:rPr>
                  <w:t>☐</w:t>
                </w:r>
              </w:sdtContent>
            </w:sdt>
            <w:r w:rsidR="0063610A">
              <w:rPr>
                <w:rFonts w:ascii="Arial" w:eastAsia="ＭＳ Ｐゴシック" w:hAnsi="Arial" w:cs="Arial" w:hint="eastAsia"/>
                <w:sz w:val="20"/>
                <w:szCs w:val="20"/>
                <w:lang w:eastAsia="ja-JP"/>
              </w:rPr>
              <w:t xml:space="preserve"> </w:t>
            </w:r>
            <w:r w:rsidR="0063610A">
              <w:rPr>
                <w:rFonts w:ascii="Arial" w:eastAsia="ＭＳ Ｐゴシック" w:hAnsi="Arial" w:cs="Arial"/>
                <w:sz w:val="20"/>
                <w:szCs w:val="20"/>
                <w:lang w:eastAsia="ja-JP"/>
              </w:rPr>
              <w:t>(2)</w:t>
            </w:r>
            <w:r w:rsidR="00CB412D">
              <w:rPr>
                <w:rFonts w:ascii="Arial" w:eastAsia="ＭＳ Ｐゴシック" w:hAnsi="Arial" w:cs="Arial"/>
                <w:sz w:val="20"/>
                <w:szCs w:val="20"/>
                <w:lang w:eastAsia="ja-JP"/>
              </w:rPr>
              <w:tab/>
            </w:r>
            <w:r w:rsidR="005B334B" w:rsidRPr="00E458DA">
              <w:rPr>
                <w:rFonts w:ascii="Arial" w:eastAsia="ＭＳ Ｐゴシック" w:hAnsi="Arial" w:cs="Arial" w:hint="eastAsia"/>
                <w:sz w:val="20"/>
                <w:szCs w:val="20"/>
                <w:lang w:eastAsia="ja-JP"/>
              </w:rPr>
              <w:t>より線のもの及び成形単線のものにあつては断面積が</w:t>
            </w:r>
            <w:r w:rsidR="005B334B" w:rsidRPr="00E458DA">
              <w:rPr>
                <w:rFonts w:ascii="Arial" w:eastAsia="ＭＳ Ｐゴシック" w:hAnsi="Arial" w:cs="Arial"/>
                <w:sz w:val="20"/>
                <w:szCs w:val="20"/>
                <w:lang w:eastAsia="ja-JP"/>
              </w:rPr>
              <w:t>8.0</w:t>
            </w:r>
            <w:r w:rsidR="005B334B" w:rsidRPr="00E458DA">
              <w:rPr>
                <w:rFonts w:ascii="Arial" w:eastAsia="ＭＳ Ｐゴシック" w:hAnsi="Arial" w:cs="Arial" w:hint="eastAsia"/>
                <w:sz w:val="20"/>
                <w:szCs w:val="20"/>
                <w:lang w:eastAsia="ja-JP"/>
              </w:rPr>
              <w:t>㎟を超え</w:t>
            </w:r>
            <w:r w:rsidR="005B334B" w:rsidRPr="00E458DA">
              <w:rPr>
                <w:rFonts w:ascii="Arial" w:eastAsia="ＭＳ Ｐゴシック" w:hAnsi="Arial" w:cs="Arial"/>
                <w:sz w:val="20"/>
                <w:szCs w:val="20"/>
                <w:lang w:eastAsia="ja-JP"/>
              </w:rPr>
              <w:t>32</w:t>
            </w:r>
            <w:r w:rsidR="005B334B" w:rsidRPr="00E458DA">
              <w:rPr>
                <w:rFonts w:ascii="Arial" w:eastAsia="ＭＳ Ｐゴシック" w:hAnsi="Arial" w:cs="Arial" w:hint="eastAsia"/>
                <w:sz w:val="20"/>
                <w:szCs w:val="20"/>
                <w:lang w:eastAsia="ja-JP"/>
              </w:rPr>
              <w:t>㎟以下のもの、単線のもの（成形単線のものを除く。）にあつては直径が</w:t>
            </w:r>
            <w:r w:rsidR="005B334B" w:rsidRPr="00E458DA">
              <w:rPr>
                <w:rFonts w:ascii="Arial" w:eastAsia="ＭＳ Ｐゴシック" w:hAnsi="Arial" w:cs="Arial"/>
                <w:sz w:val="20"/>
                <w:szCs w:val="20"/>
                <w:lang w:eastAsia="ja-JP"/>
              </w:rPr>
              <w:t>3.2</w:t>
            </w:r>
            <w:r w:rsidR="005B334B" w:rsidRPr="00E458DA">
              <w:rPr>
                <w:rFonts w:ascii="Arial" w:eastAsia="ＭＳ Ｐゴシック" w:hAnsi="Arial" w:cs="Arial" w:hint="eastAsia"/>
                <w:sz w:val="20"/>
                <w:szCs w:val="20"/>
                <w:lang w:eastAsia="ja-JP"/>
              </w:rPr>
              <w:t>㎜を超えるもの</w:t>
            </w:r>
            <w:r w:rsidR="00DE4B48" w:rsidRPr="00E458DA">
              <w:rPr>
                <w:rFonts w:ascii="Arial" w:eastAsia="ＭＳ Ｐゴシック" w:hAnsi="Arial" w:cs="Arial" w:hint="eastAsia"/>
                <w:sz w:val="20"/>
                <w:szCs w:val="20"/>
                <w:lang w:eastAsia="ja-JP"/>
              </w:rPr>
              <w:t xml:space="preserve"> (</w:t>
            </w:r>
            <w:r w:rsidR="005B334B" w:rsidRPr="00E458DA">
              <w:rPr>
                <w:rFonts w:ascii="Arial" w:eastAsia="ＭＳ Ｐゴシック" w:hAnsi="Arial" w:cs="Arial"/>
                <w:sz w:val="20"/>
                <w:szCs w:val="20"/>
                <w:lang w:eastAsia="ja-JP"/>
              </w:rPr>
              <w:t>Stranded conductors and shaped solid conductors with cross section area exceeding 8.0</w:t>
            </w:r>
            <w:r w:rsidR="005B334B" w:rsidRPr="00E458DA">
              <w:rPr>
                <w:rFonts w:ascii="Arial" w:eastAsia="ＭＳ Ｐゴシック" w:hAnsi="Arial" w:cs="Arial" w:hint="eastAsia"/>
                <w:sz w:val="20"/>
                <w:szCs w:val="20"/>
                <w:lang w:eastAsia="ja-JP"/>
              </w:rPr>
              <w:t>㎟</w:t>
            </w:r>
            <w:r w:rsidR="005B334B" w:rsidRPr="00E458DA">
              <w:rPr>
                <w:rFonts w:ascii="Arial" w:eastAsia="ＭＳ Ｐゴシック" w:hAnsi="Arial" w:cs="Arial"/>
                <w:sz w:val="20"/>
                <w:szCs w:val="20"/>
                <w:lang w:eastAsia="ja-JP"/>
              </w:rPr>
              <w:t xml:space="preserve"> and less than 32</w:t>
            </w:r>
            <w:r w:rsidR="005B334B" w:rsidRPr="00E458DA">
              <w:rPr>
                <w:rFonts w:ascii="Arial" w:eastAsia="ＭＳ Ｐゴシック" w:hAnsi="Arial" w:cs="Arial" w:hint="eastAsia"/>
                <w:sz w:val="20"/>
                <w:szCs w:val="20"/>
                <w:lang w:eastAsia="ja-JP"/>
              </w:rPr>
              <w:t>㎟</w:t>
            </w:r>
            <w:r w:rsidR="005B334B" w:rsidRPr="00E458DA">
              <w:rPr>
                <w:rFonts w:ascii="Arial" w:eastAsia="ＭＳ Ｐゴシック" w:hAnsi="Arial" w:cs="Arial"/>
                <w:sz w:val="20"/>
                <w:szCs w:val="20"/>
                <w:lang w:eastAsia="ja-JP"/>
              </w:rPr>
              <w:t>, or solid conductors (excluding shaped solid conductors</w:t>
            </w:r>
            <w:r w:rsidR="0020770B" w:rsidRPr="00E458DA">
              <w:rPr>
                <w:rFonts w:ascii="Arial" w:eastAsia="ＭＳ Ｐゴシック" w:hAnsi="Arial" w:cs="Arial"/>
                <w:sz w:val="20"/>
                <w:szCs w:val="20"/>
                <w:lang w:eastAsia="ja-JP"/>
              </w:rPr>
              <w:t>.</w:t>
            </w:r>
            <w:r w:rsidR="005B334B" w:rsidRPr="00E458DA">
              <w:rPr>
                <w:rFonts w:ascii="Arial" w:eastAsia="ＭＳ Ｐゴシック" w:hAnsi="Arial" w:cs="Arial"/>
                <w:sz w:val="20"/>
                <w:szCs w:val="20"/>
                <w:lang w:eastAsia="ja-JP"/>
              </w:rPr>
              <w:t>) with diameter exceeding 3.2</w:t>
            </w:r>
            <w:r w:rsidR="005B334B" w:rsidRPr="00E458DA">
              <w:rPr>
                <w:rFonts w:ascii="Arial" w:eastAsia="ＭＳ Ｐゴシック" w:hAnsi="Arial" w:cs="Arial" w:hint="eastAsia"/>
                <w:sz w:val="20"/>
                <w:szCs w:val="20"/>
                <w:lang w:eastAsia="ja-JP"/>
              </w:rPr>
              <w:t>㎜</w:t>
            </w:r>
            <w:r w:rsidR="00DE4B48" w:rsidRPr="00E458DA">
              <w:rPr>
                <w:rFonts w:ascii="Arial" w:eastAsia="ＭＳ Ｐゴシック" w:hAnsi="Arial" w:cs="Arial"/>
                <w:sz w:val="20"/>
                <w:szCs w:val="20"/>
                <w:lang w:val="en-GB" w:eastAsia="ja-JP"/>
              </w:rPr>
              <w:t>)</w:t>
            </w:r>
          </w:p>
          <w:p w:rsidR="005B334B" w:rsidRPr="00E458DA" w:rsidRDefault="009B6CC0" w:rsidP="008744F1">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hint="eastAsia"/>
                  <w:sz w:val="20"/>
                  <w:szCs w:val="20"/>
                </w:rPr>
                <w:id w:val="136925117"/>
                <w14:checkbox>
                  <w14:checked w14:val="0"/>
                  <w14:checkedState w14:val="2612" w14:font="ＭＳ ゴシック"/>
                  <w14:uncheckedState w14:val="2610" w14:font="ＭＳ ゴシック"/>
                </w14:checkbox>
              </w:sdtPr>
              <w:sdtEndPr/>
              <w:sdtContent>
                <w:r w:rsidR="0063610A">
                  <w:rPr>
                    <w:rFonts w:ascii="ＭＳ ゴシック" w:eastAsia="ＭＳ ゴシック" w:hAnsi="ＭＳ ゴシック" w:cs="Arial" w:hint="eastAsia"/>
                    <w:sz w:val="20"/>
                    <w:szCs w:val="20"/>
                  </w:rPr>
                  <w:t>☐</w:t>
                </w:r>
              </w:sdtContent>
            </w:sdt>
            <w:r w:rsidR="0063610A">
              <w:rPr>
                <w:rFonts w:ascii="Arial" w:eastAsia="ＭＳ Ｐゴシック" w:hAnsi="Arial" w:cs="Arial" w:hint="eastAsia"/>
                <w:sz w:val="20"/>
                <w:szCs w:val="20"/>
                <w:lang w:eastAsia="ja-JP"/>
              </w:rPr>
              <w:t xml:space="preserve"> </w:t>
            </w:r>
            <w:r w:rsidR="0063610A">
              <w:rPr>
                <w:rFonts w:ascii="Arial" w:eastAsia="ＭＳ Ｐゴシック" w:hAnsi="Arial" w:cs="Arial"/>
                <w:sz w:val="20"/>
                <w:szCs w:val="20"/>
                <w:lang w:eastAsia="ja-JP"/>
              </w:rPr>
              <w:t>(3)</w:t>
            </w:r>
            <w:r w:rsidR="00CB412D">
              <w:rPr>
                <w:rFonts w:ascii="Arial" w:eastAsia="ＭＳ Ｐゴシック" w:hAnsi="Arial" w:cs="Arial"/>
                <w:sz w:val="20"/>
                <w:szCs w:val="20"/>
                <w:lang w:eastAsia="ja-JP"/>
              </w:rPr>
              <w:tab/>
            </w:r>
            <w:r w:rsidR="005D5D61" w:rsidRPr="00E458DA">
              <w:rPr>
                <w:rFonts w:ascii="Arial" w:eastAsia="ＭＳ Ｐゴシック" w:hAnsi="Arial" w:cs="Arial" w:hint="eastAsia"/>
                <w:sz w:val="20"/>
                <w:szCs w:val="20"/>
                <w:lang w:eastAsia="ja-JP"/>
              </w:rPr>
              <w:t>より線のもの及び成形単線のものにあつては、</w:t>
            </w:r>
            <w:r w:rsidR="005B334B" w:rsidRPr="00E458DA">
              <w:rPr>
                <w:rFonts w:ascii="Arial" w:eastAsia="ＭＳ Ｐゴシック" w:hAnsi="Arial" w:cs="Arial" w:hint="eastAsia"/>
                <w:sz w:val="20"/>
                <w:szCs w:val="20"/>
                <w:lang w:eastAsia="ja-JP"/>
              </w:rPr>
              <w:t>断面積が</w:t>
            </w:r>
            <w:r w:rsidR="005B334B" w:rsidRPr="00E458DA">
              <w:rPr>
                <w:rFonts w:ascii="Arial" w:eastAsia="ＭＳ Ｐゴシック" w:hAnsi="Arial" w:cs="Arial"/>
                <w:sz w:val="20"/>
                <w:szCs w:val="20"/>
                <w:lang w:eastAsia="ja-JP"/>
              </w:rPr>
              <w:t>32</w:t>
            </w:r>
            <w:r w:rsidR="005B334B" w:rsidRPr="00E458DA">
              <w:rPr>
                <w:rFonts w:ascii="Arial" w:eastAsia="ＭＳ Ｐゴシック" w:hAnsi="Arial" w:cs="Arial" w:hint="eastAsia"/>
                <w:sz w:val="20"/>
                <w:szCs w:val="20"/>
                <w:lang w:eastAsia="ja-JP"/>
              </w:rPr>
              <w:t>㎟を超えるもの</w:t>
            </w:r>
            <w:r w:rsidR="00DE4B48" w:rsidRPr="00E458DA">
              <w:rPr>
                <w:rFonts w:ascii="Arial" w:eastAsia="ＭＳ Ｐゴシック" w:hAnsi="Arial" w:cs="Arial" w:hint="eastAsia"/>
                <w:sz w:val="20"/>
                <w:szCs w:val="20"/>
                <w:lang w:eastAsia="ja-JP"/>
              </w:rPr>
              <w:t xml:space="preserve"> (</w:t>
            </w:r>
            <w:r w:rsidR="005B334B" w:rsidRPr="00E458DA">
              <w:rPr>
                <w:rFonts w:ascii="Arial" w:eastAsia="ＭＳ Ｐゴシック" w:hAnsi="Arial" w:cs="Arial"/>
                <w:sz w:val="20"/>
                <w:szCs w:val="20"/>
                <w:lang w:eastAsia="ja-JP"/>
              </w:rPr>
              <w:t>Stranded conductors and shaped solid conductors with cross section area exceeding 32</w:t>
            </w:r>
            <w:r w:rsidR="005B334B" w:rsidRPr="00E458DA">
              <w:rPr>
                <w:rFonts w:ascii="Arial" w:eastAsia="ＭＳ Ｐゴシック" w:hAnsi="Arial" w:cs="Arial" w:hint="eastAsia"/>
                <w:sz w:val="20"/>
                <w:szCs w:val="20"/>
                <w:lang w:eastAsia="ja-JP"/>
              </w:rPr>
              <w:t>㎟</w:t>
            </w:r>
            <w:r w:rsidR="00DE4B48" w:rsidRPr="00E458DA">
              <w:rPr>
                <w:rFonts w:ascii="Arial" w:eastAsia="ＭＳ Ｐゴシック" w:hAnsi="Arial" w:cs="Arial"/>
                <w:sz w:val="20"/>
                <w:szCs w:val="20"/>
                <w:lang w:val="en-GB" w:eastAsia="ja-JP"/>
              </w:rPr>
              <w:t>)</w:t>
            </w:r>
          </w:p>
        </w:tc>
      </w:tr>
      <w:tr w:rsidR="00287269" w:rsidTr="00AF152C">
        <w:trPr>
          <w:gridBefore w:val="1"/>
          <w:gridAfter w:val="1"/>
          <w:wBefore w:w="142" w:type="dxa"/>
          <w:wAfter w:w="21" w:type="dxa"/>
          <w:cantSplit/>
        </w:trPr>
        <w:tc>
          <w:tcPr>
            <w:tcW w:w="305" w:type="dxa"/>
            <w:gridSpan w:val="2"/>
            <w:tcBorders>
              <w:top w:val="nil"/>
              <w:left w:val="nil"/>
              <w:bottom w:val="nil"/>
              <w:right w:val="single" w:sz="4" w:space="0" w:color="auto"/>
            </w:tcBorders>
          </w:tcPr>
          <w:p w:rsidR="00287269" w:rsidRDefault="00287269" w:rsidP="00B160D6">
            <w:pPr>
              <w:spacing w:before="60" w:after="60"/>
              <w:contextualSpacing/>
              <w:jc w:val="center"/>
              <w:rPr>
                <w:rFonts w:ascii="Arial" w:eastAsia="ＭＳ Ｐゴシック" w:hAnsi="Arial" w:cs="Arial"/>
                <w:b/>
                <w:sz w:val="20"/>
                <w:szCs w:val="20"/>
                <w:lang w:val="en-GB" w:eastAsia="ja-JP"/>
              </w:rPr>
            </w:pPr>
          </w:p>
        </w:tc>
        <w:tc>
          <w:tcPr>
            <w:tcW w:w="3968" w:type="dxa"/>
            <w:gridSpan w:val="2"/>
            <w:tcBorders>
              <w:top w:val="single" w:sz="4" w:space="0" w:color="auto"/>
              <w:left w:val="single" w:sz="4" w:space="0" w:color="auto"/>
              <w:bottom w:val="single" w:sz="4" w:space="0" w:color="auto"/>
              <w:right w:val="single" w:sz="4" w:space="0" w:color="auto"/>
            </w:tcBorders>
          </w:tcPr>
          <w:p w:rsidR="00287269" w:rsidRDefault="00135724" w:rsidP="00B160D6">
            <w:pPr>
              <w:spacing w:before="60" w:after="60"/>
              <w:rPr>
                <w:rFonts w:ascii="Arial" w:eastAsia="ＭＳ Ｐゴシック" w:hAnsi="Arial" w:cs="Arial"/>
                <w:sz w:val="20"/>
                <w:szCs w:val="20"/>
                <w:lang w:val="en-GB" w:eastAsia="ja-JP"/>
              </w:rPr>
            </w:pPr>
            <w:r w:rsidRPr="00135724">
              <w:rPr>
                <w:rFonts w:ascii="Arial" w:eastAsia="ＭＳ Ｐゴシック" w:hAnsi="Arial" w:cs="Arial" w:hint="eastAsia"/>
                <w:sz w:val="20"/>
                <w:szCs w:val="20"/>
                <w:lang w:val="en-GB" w:eastAsia="ja-JP"/>
              </w:rPr>
              <w:t>絶縁体の主材料</w:t>
            </w:r>
            <w:r w:rsidR="00DE4B48">
              <w:rPr>
                <w:rFonts w:ascii="Arial" w:eastAsia="ＭＳ Ｐゴシック" w:hAnsi="Arial" w:cs="Arial" w:hint="eastAsia"/>
                <w:sz w:val="20"/>
                <w:szCs w:val="20"/>
                <w:lang w:val="en-GB" w:eastAsia="ja-JP"/>
              </w:rPr>
              <w:t xml:space="preserve"> (</w:t>
            </w:r>
            <w:r w:rsidRPr="00135724">
              <w:rPr>
                <w:rFonts w:ascii="Arial" w:eastAsia="ＭＳ Ｐゴシック" w:hAnsi="Arial" w:cs="Arial"/>
                <w:sz w:val="20"/>
                <w:szCs w:val="20"/>
                <w:lang w:val="en-GB" w:eastAsia="ja-JP"/>
              </w:rPr>
              <w:t>Insulation materials</w:t>
            </w:r>
            <w:r w:rsidR="00DE4B48">
              <w:rPr>
                <w:rFonts w:ascii="Arial" w:eastAsia="ＭＳ Ｐゴシック" w:hAnsi="Arial" w:cs="Arial"/>
                <w:sz w:val="20"/>
                <w:szCs w:val="20"/>
                <w:lang w:val="en-GB" w:eastAsia="ja-JP"/>
              </w:rPr>
              <w:t>)</w:t>
            </w:r>
          </w:p>
        </w:tc>
        <w:tc>
          <w:tcPr>
            <w:tcW w:w="6799" w:type="dxa"/>
            <w:gridSpan w:val="2"/>
            <w:tcBorders>
              <w:top w:val="single" w:sz="4" w:space="0" w:color="auto"/>
              <w:left w:val="single" w:sz="4" w:space="0" w:color="auto"/>
              <w:bottom w:val="single" w:sz="4" w:space="0" w:color="auto"/>
              <w:right w:val="single" w:sz="4" w:space="0" w:color="auto"/>
            </w:tcBorders>
          </w:tcPr>
          <w:p w:rsidR="005B334B" w:rsidRPr="00E458DA" w:rsidRDefault="009B6CC0" w:rsidP="008744F1">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hint="eastAsia"/>
                  <w:sz w:val="20"/>
                  <w:szCs w:val="20"/>
                </w:rPr>
                <w:id w:val="464160388"/>
                <w14:checkbox>
                  <w14:checked w14:val="0"/>
                  <w14:checkedState w14:val="2612" w14:font="ＭＳ ゴシック"/>
                  <w14:uncheckedState w14:val="2610" w14:font="ＭＳ ゴシック"/>
                </w14:checkbox>
              </w:sdtPr>
              <w:sdtEndPr/>
              <w:sdtContent>
                <w:r w:rsidR="00E458DA">
                  <w:rPr>
                    <w:rFonts w:ascii="ＭＳ ゴシック" w:eastAsia="ＭＳ ゴシック" w:hAnsi="ＭＳ ゴシック" w:cs="Arial" w:hint="eastAsia"/>
                    <w:sz w:val="20"/>
                    <w:szCs w:val="20"/>
                  </w:rPr>
                  <w:t>☐</w:t>
                </w:r>
              </w:sdtContent>
            </w:sdt>
            <w:r w:rsidR="00E458DA">
              <w:rPr>
                <w:rFonts w:ascii="Arial" w:eastAsia="ＭＳ Ｐゴシック" w:hAnsi="Arial" w:cs="Arial" w:hint="eastAsia"/>
                <w:sz w:val="20"/>
                <w:szCs w:val="20"/>
                <w:lang w:eastAsia="ja-JP"/>
              </w:rPr>
              <w:t xml:space="preserve"> </w:t>
            </w:r>
            <w:r w:rsidR="00E458DA">
              <w:rPr>
                <w:rFonts w:ascii="Arial" w:eastAsia="ＭＳ Ｐゴシック" w:hAnsi="Arial" w:cs="Arial"/>
                <w:sz w:val="20"/>
                <w:szCs w:val="20"/>
                <w:lang w:eastAsia="ja-JP"/>
              </w:rPr>
              <w:t>(1)</w:t>
            </w:r>
            <w:r w:rsidR="00CB412D">
              <w:rPr>
                <w:rFonts w:ascii="Arial" w:eastAsia="ＭＳ Ｐゴシック" w:hAnsi="Arial" w:cs="Arial"/>
                <w:sz w:val="20"/>
                <w:szCs w:val="20"/>
                <w:lang w:eastAsia="ja-JP"/>
              </w:rPr>
              <w:tab/>
            </w:r>
            <w:r w:rsidR="005B334B" w:rsidRPr="00E458DA">
              <w:rPr>
                <w:rFonts w:ascii="Arial" w:eastAsia="ＭＳ Ｐゴシック" w:hAnsi="Arial" w:cs="Arial" w:hint="eastAsia"/>
                <w:sz w:val="20"/>
                <w:szCs w:val="20"/>
                <w:lang w:eastAsia="ja-JP"/>
              </w:rPr>
              <w:t>天然ゴム混合物のもの</w:t>
            </w:r>
            <w:r w:rsidR="00DE4B48" w:rsidRPr="00E458DA">
              <w:rPr>
                <w:rFonts w:ascii="Arial" w:eastAsia="ＭＳ Ｐゴシック" w:hAnsi="Arial" w:cs="Arial" w:hint="eastAsia"/>
                <w:sz w:val="20"/>
                <w:szCs w:val="20"/>
                <w:lang w:eastAsia="ja-JP"/>
              </w:rPr>
              <w:t xml:space="preserve"> (</w:t>
            </w:r>
            <w:r w:rsidR="005B334B" w:rsidRPr="00E458DA">
              <w:rPr>
                <w:rFonts w:ascii="Arial" w:eastAsia="ＭＳ Ｐゴシック" w:hAnsi="Arial" w:cs="Arial"/>
                <w:sz w:val="20"/>
                <w:szCs w:val="20"/>
                <w:lang w:eastAsia="ja-JP"/>
              </w:rPr>
              <w:t>Natural rubber</w:t>
            </w:r>
            <w:r w:rsidR="00DE4B48" w:rsidRPr="00E458DA">
              <w:rPr>
                <w:rFonts w:ascii="Arial" w:eastAsia="ＭＳ Ｐゴシック" w:hAnsi="Arial" w:cs="Arial"/>
                <w:sz w:val="20"/>
                <w:szCs w:val="20"/>
                <w:lang w:val="en-GB" w:eastAsia="ja-JP"/>
              </w:rPr>
              <w:t>)</w:t>
            </w:r>
          </w:p>
          <w:p w:rsidR="005B334B" w:rsidRPr="00E458DA" w:rsidRDefault="009B6CC0" w:rsidP="008744F1">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hint="eastAsia"/>
                  <w:sz w:val="20"/>
                  <w:szCs w:val="20"/>
                  <w:lang w:eastAsia="ja-JP"/>
                </w:rPr>
                <w:id w:val="1841433089"/>
                <w14:checkbox>
                  <w14:checked w14:val="0"/>
                  <w14:checkedState w14:val="2612" w14:font="ＭＳ ゴシック"/>
                  <w14:uncheckedState w14:val="2610" w14:font="ＭＳ ゴシック"/>
                </w14:checkbox>
              </w:sdtPr>
              <w:sdtEndPr/>
              <w:sdtContent>
                <w:r w:rsidR="0063610A">
                  <w:rPr>
                    <w:rFonts w:ascii="ＭＳ ゴシック" w:eastAsia="ＭＳ ゴシック" w:hAnsi="ＭＳ ゴシック" w:cs="Arial" w:hint="eastAsia"/>
                    <w:sz w:val="20"/>
                    <w:szCs w:val="20"/>
                    <w:lang w:eastAsia="ja-JP"/>
                  </w:rPr>
                  <w:t>☐</w:t>
                </w:r>
              </w:sdtContent>
            </w:sdt>
            <w:r w:rsidR="0063610A">
              <w:rPr>
                <w:rFonts w:ascii="Arial" w:eastAsia="ＭＳ Ｐゴシック" w:hAnsi="Arial" w:cs="Arial" w:hint="eastAsia"/>
                <w:sz w:val="20"/>
                <w:szCs w:val="20"/>
                <w:lang w:eastAsia="ja-JP"/>
              </w:rPr>
              <w:t xml:space="preserve"> </w:t>
            </w:r>
            <w:r w:rsidR="0063610A">
              <w:rPr>
                <w:rFonts w:ascii="Arial" w:eastAsia="ＭＳ Ｐゴシック" w:hAnsi="Arial" w:cs="Arial"/>
                <w:sz w:val="20"/>
                <w:szCs w:val="20"/>
                <w:lang w:eastAsia="ja-JP"/>
              </w:rPr>
              <w:t>(2)</w:t>
            </w:r>
            <w:r w:rsidR="00CB412D">
              <w:rPr>
                <w:rFonts w:ascii="Arial" w:eastAsia="ＭＳ Ｐゴシック" w:hAnsi="Arial" w:cs="Arial"/>
                <w:sz w:val="20"/>
                <w:szCs w:val="20"/>
                <w:lang w:eastAsia="ja-JP"/>
              </w:rPr>
              <w:tab/>
            </w:r>
            <w:r w:rsidR="005B334B" w:rsidRPr="00E458DA">
              <w:rPr>
                <w:rFonts w:ascii="Arial" w:eastAsia="ＭＳ Ｐゴシック" w:hAnsi="Arial" w:cs="Arial" w:hint="eastAsia"/>
                <w:sz w:val="20"/>
                <w:szCs w:val="20"/>
                <w:lang w:eastAsia="ja-JP"/>
              </w:rPr>
              <w:t>ブチルゴム混合物のもの</w:t>
            </w:r>
            <w:r w:rsidR="00DE4B48" w:rsidRPr="00E458DA">
              <w:rPr>
                <w:rFonts w:ascii="Arial" w:eastAsia="ＭＳ Ｐゴシック" w:hAnsi="Arial" w:cs="Arial" w:hint="eastAsia"/>
                <w:sz w:val="20"/>
                <w:szCs w:val="20"/>
                <w:lang w:eastAsia="ja-JP"/>
              </w:rPr>
              <w:t xml:space="preserve"> (</w:t>
            </w:r>
            <w:r w:rsidR="005B334B" w:rsidRPr="00E458DA">
              <w:rPr>
                <w:rFonts w:ascii="Arial" w:eastAsia="ＭＳ Ｐゴシック" w:hAnsi="Arial" w:cs="Arial"/>
                <w:sz w:val="20"/>
                <w:szCs w:val="20"/>
                <w:lang w:eastAsia="ja-JP"/>
              </w:rPr>
              <w:t>Butyl rubber</w:t>
            </w:r>
            <w:r w:rsidR="00DE4B48" w:rsidRPr="00E458DA">
              <w:rPr>
                <w:rFonts w:ascii="Arial" w:eastAsia="ＭＳ Ｐゴシック" w:hAnsi="Arial" w:cs="Arial"/>
                <w:sz w:val="20"/>
                <w:szCs w:val="20"/>
                <w:lang w:val="en-GB" w:eastAsia="ja-JP"/>
              </w:rPr>
              <w:t>)</w:t>
            </w:r>
          </w:p>
          <w:p w:rsidR="005B334B" w:rsidRPr="00E458DA" w:rsidRDefault="009B6CC0" w:rsidP="008744F1">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hint="eastAsia"/>
                  <w:sz w:val="20"/>
                  <w:szCs w:val="20"/>
                </w:rPr>
                <w:id w:val="-210970772"/>
                <w14:checkbox>
                  <w14:checked w14:val="0"/>
                  <w14:checkedState w14:val="2612" w14:font="ＭＳ ゴシック"/>
                  <w14:uncheckedState w14:val="2610" w14:font="ＭＳ ゴシック"/>
                </w14:checkbox>
              </w:sdtPr>
              <w:sdtEndPr/>
              <w:sdtContent>
                <w:r w:rsidR="0063610A">
                  <w:rPr>
                    <w:rFonts w:ascii="ＭＳ ゴシック" w:eastAsia="ＭＳ ゴシック" w:hAnsi="ＭＳ ゴシック" w:cs="Arial" w:hint="eastAsia"/>
                    <w:sz w:val="20"/>
                    <w:szCs w:val="20"/>
                  </w:rPr>
                  <w:t>☐</w:t>
                </w:r>
              </w:sdtContent>
            </w:sdt>
            <w:r w:rsidR="0063610A">
              <w:rPr>
                <w:rFonts w:ascii="Arial" w:eastAsia="ＭＳ Ｐゴシック" w:hAnsi="Arial" w:cs="Arial" w:hint="eastAsia"/>
                <w:sz w:val="20"/>
                <w:szCs w:val="20"/>
                <w:lang w:eastAsia="ja-JP"/>
              </w:rPr>
              <w:t xml:space="preserve"> </w:t>
            </w:r>
            <w:r w:rsidR="0063610A">
              <w:rPr>
                <w:rFonts w:ascii="Arial" w:eastAsia="ＭＳ Ｐゴシック" w:hAnsi="Arial" w:cs="Arial"/>
                <w:sz w:val="20"/>
                <w:szCs w:val="20"/>
                <w:lang w:eastAsia="ja-JP"/>
              </w:rPr>
              <w:t>(3)</w:t>
            </w:r>
            <w:r w:rsidR="00CB412D">
              <w:rPr>
                <w:rFonts w:ascii="Arial" w:eastAsia="ＭＳ Ｐゴシック" w:hAnsi="Arial" w:cs="Arial"/>
                <w:sz w:val="20"/>
                <w:szCs w:val="20"/>
                <w:lang w:eastAsia="ja-JP"/>
              </w:rPr>
              <w:tab/>
            </w:r>
            <w:r w:rsidR="005B334B" w:rsidRPr="00E458DA">
              <w:rPr>
                <w:rFonts w:ascii="Arial" w:eastAsia="ＭＳ Ｐゴシック" w:hAnsi="Arial" w:cs="Arial" w:hint="eastAsia"/>
                <w:sz w:val="20"/>
                <w:szCs w:val="20"/>
                <w:lang w:eastAsia="ja-JP"/>
              </w:rPr>
              <w:t>エチレンプロピレン</w:t>
            </w:r>
            <w:bookmarkStart w:id="0" w:name="_GoBack"/>
            <w:bookmarkEnd w:id="0"/>
            <w:r w:rsidR="005B334B" w:rsidRPr="00E458DA">
              <w:rPr>
                <w:rFonts w:ascii="Arial" w:eastAsia="ＭＳ Ｐゴシック" w:hAnsi="Arial" w:cs="Arial" w:hint="eastAsia"/>
                <w:sz w:val="20"/>
                <w:szCs w:val="20"/>
                <w:lang w:eastAsia="ja-JP"/>
              </w:rPr>
              <w:t>ゴム混合物のもの</w:t>
            </w:r>
            <w:r w:rsidR="00DE4B48" w:rsidRPr="00E458DA">
              <w:rPr>
                <w:rFonts w:ascii="Arial" w:eastAsia="ＭＳ Ｐゴシック" w:hAnsi="Arial" w:cs="Arial" w:hint="eastAsia"/>
                <w:sz w:val="20"/>
                <w:szCs w:val="20"/>
                <w:lang w:eastAsia="ja-JP"/>
              </w:rPr>
              <w:t xml:space="preserve"> (</w:t>
            </w:r>
            <w:r w:rsidR="005B334B" w:rsidRPr="00E458DA">
              <w:rPr>
                <w:rFonts w:ascii="Arial" w:eastAsia="ＭＳ Ｐゴシック" w:hAnsi="Arial" w:cs="Arial"/>
                <w:sz w:val="20"/>
                <w:szCs w:val="20"/>
                <w:lang w:eastAsia="ja-JP"/>
              </w:rPr>
              <w:t>Ethylene propylene rubber</w:t>
            </w:r>
            <w:r w:rsidR="00DE4B48" w:rsidRPr="00E458DA">
              <w:rPr>
                <w:rFonts w:ascii="Arial" w:eastAsia="ＭＳ Ｐゴシック" w:hAnsi="Arial" w:cs="Arial"/>
                <w:sz w:val="20"/>
                <w:szCs w:val="20"/>
                <w:lang w:val="en-GB" w:eastAsia="ja-JP"/>
              </w:rPr>
              <w:t>)</w:t>
            </w:r>
          </w:p>
          <w:p w:rsidR="005B334B" w:rsidRPr="00E458DA" w:rsidRDefault="009B6CC0" w:rsidP="008744F1">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hint="eastAsia"/>
                  <w:sz w:val="20"/>
                  <w:szCs w:val="20"/>
                  <w:lang w:eastAsia="ja-JP"/>
                </w:rPr>
                <w:id w:val="901099468"/>
                <w14:checkbox>
                  <w14:checked w14:val="0"/>
                  <w14:checkedState w14:val="2612" w14:font="ＭＳ ゴシック"/>
                  <w14:uncheckedState w14:val="2610" w14:font="ＭＳ ゴシック"/>
                </w14:checkbox>
              </w:sdtPr>
              <w:sdtEndPr/>
              <w:sdtContent>
                <w:r w:rsidR="0063610A">
                  <w:rPr>
                    <w:rFonts w:ascii="ＭＳ ゴシック" w:eastAsia="ＭＳ ゴシック" w:hAnsi="ＭＳ ゴシック" w:cs="Arial" w:hint="eastAsia"/>
                    <w:sz w:val="20"/>
                    <w:szCs w:val="20"/>
                    <w:lang w:eastAsia="ja-JP"/>
                  </w:rPr>
                  <w:t>☐</w:t>
                </w:r>
              </w:sdtContent>
            </w:sdt>
            <w:r w:rsidR="0063610A">
              <w:rPr>
                <w:rFonts w:ascii="Arial" w:eastAsia="ＭＳ Ｐゴシック" w:hAnsi="Arial" w:cs="Arial" w:hint="eastAsia"/>
                <w:sz w:val="20"/>
                <w:szCs w:val="20"/>
                <w:lang w:eastAsia="ja-JP"/>
              </w:rPr>
              <w:t xml:space="preserve"> </w:t>
            </w:r>
            <w:r w:rsidR="0063610A">
              <w:rPr>
                <w:rFonts w:ascii="Arial" w:eastAsia="ＭＳ Ｐゴシック" w:hAnsi="Arial" w:cs="Arial"/>
                <w:sz w:val="20"/>
                <w:szCs w:val="20"/>
                <w:lang w:eastAsia="ja-JP"/>
              </w:rPr>
              <w:t>(4)</w:t>
            </w:r>
            <w:r w:rsidR="00CB412D">
              <w:rPr>
                <w:rFonts w:ascii="Arial" w:eastAsia="ＭＳ Ｐゴシック" w:hAnsi="Arial" w:cs="Arial"/>
                <w:sz w:val="20"/>
                <w:szCs w:val="20"/>
                <w:lang w:eastAsia="ja-JP"/>
              </w:rPr>
              <w:tab/>
            </w:r>
            <w:r w:rsidR="005B334B" w:rsidRPr="00E458DA">
              <w:rPr>
                <w:rFonts w:ascii="Arial" w:eastAsia="ＭＳ Ｐゴシック" w:hAnsi="Arial" w:cs="Arial" w:hint="eastAsia"/>
                <w:sz w:val="20"/>
                <w:szCs w:val="20"/>
                <w:lang w:eastAsia="ja-JP"/>
              </w:rPr>
              <w:t>けい素ゴム混合物のもの（機械的強度を強化したものを除く。）</w:t>
            </w:r>
            <w:r w:rsidR="00DE4B48" w:rsidRPr="00E458DA">
              <w:rPr>
                <w:rFonts w:ascii="Arial" w:eastAsia="ＭＳ Ｐゴシック" w:hAnsi="Arial" w:cs="Arial" w:hint="eastAsia"/>
                <w:sz w:val="20"/>
                <w:szCs w:val="20"/>
                <w:lang w:eastAsia="ja-JP"/>
              </w:rPr>
              <w:t xml:space="preserve"> (</w:t>
            </w:r>
            <w:r w:rsidR="005B334B" w:rsidRPr="00E458DA">
              <w:rPr>
                <w:rFonts w:ascii="Arial" w:eastAsia="ＭＳ Ｐゴシック" w:hAnsi="Arial" w:cs="Arial"/>
                <w:sz w:val="20"/>
                <w:szCs w:val="20"/>
                <w:lang w:eastAsia="ja-JP"/>
              </w:rPr>
              <w:t>Silicon rubber (excluding those mechanically strengthened</w:t>
            </w:r>
            <w:r w:rsidR="0020770B" w:rsidRPr="00E458DA">
              <w:rPr>
                <w:rFonts w:ascii="Arial" w:eastAsia="ＭＳ Ｐゴシック" w:hAnsi="Arial" w:cs="Arial"/>
                <w:sz w:val="20"/>
                <w:szCs w:val="20"/>
                <w:lang w:eastAsia="ja-JP"/>
              </w:rPr>
              <w:t>.</w:t>
            </w:r>
            <w:r w:rsidR="005B334B" w:rsidRPr="00E458DA">
              <w:rPr>
                <w:rFonts w:ascii="Arial" w:eastAsia="ＭＳ Ｐゴシック" w:hAnsi="Arial" w:cs="Arial"/>
                <w:sz w:val="20"/>
                <w:szCs w:val="20"/>
                <w:lang w:eastAsia="ja-JP"/>
              </w:rPr>
              <w:t>)</w:t>
            </w:r>
            <w:r w:rsidR="00DE4B48" w:rsidRPr="00E458DA">
              <w:rPr>
                <w:rFonts w:ascii="Arial" w:eastAsia="ＭＳ Ｐゴシック" w:hAnsi="Arial" w:cs="Arial"/>
                <w:sz w:val="20"/>
                <w:szCs w:val="20"/>
                <w:lang w:val="en-GB" w:eastAsia="ja-JP"/>
              </w:rPr>
              <w:t>)</w:t>
            </w:r>
          </w:p>
          <w:p w:rsidR="005B334B" w:rsidRPr="00E458DA" w:rsidRDefault="009B6CC0" w:rsidP="008744F1">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hint="eastAsia"/>
                  <w:sz w:val="20"/>
                  <w:szCs w:val="20"/>
                  <w:lang w:eastAsia="ja-JP"/>
                </w:rPr>
                <w:id w:val="-990169381"/>
                <w14:checkbox>
                  <w14:checked w14:val="0"/>
                  <w14:checkedState w14:val="2612" w14:font="ＭＳ ゴシック"/>
                  <w14:uncheckedState w14:val="2610" w14:font="ＭＳ ゴシック"/>
                </w14:checkbox>
              </w:sdtPr>
              <w:sdtEndPr/>
              <w:sdtContent>
                <w:r w:rsidR="0063610A">
                  <w:rPr>
                    <w:rFonts w:ascii="ＭＳ ゴシック" w:eastAsia="ＭＳ ゴシック" w:hAnsi="ＭＳ ゴシック" w:cs="Arial" w:hint="eastAsia"/>
                    <w:sz w:val="20"/>
                    <w:szCs w:val="20"/>
                    <w:lang w:eastAsia="ja-JP"/>
                  </w:rPr>
                  <w:t>☐</w:t>
                </w:r>
              </w:sdtContent>
            </w:sdt>
            <w:r w:rsidR="0063610A">
              <w:rPr>
                <w:rFonts w:ascii="Arial" w:eastAsia="ＭＳ Ｐゴシック" w:hAnsi="Arial" w:cs="Arial" w:hint="eastAsia"/>
                <w:sz w:val="20"/>
                <w:szCs w:val="20"/>
                <w:lang w:eastAsia="ja-JP"/>
              </w:rPr>
              <w:t xml:space="preserve"> </w:t>
            </w:r>
            <w:r w:rsidR="0063610A">
              <w:rPr>
                <w:rFonts w:ascii="Arial" w:eastAsia="ＭＳ Ｐゴシック" w:hAnsi="Arial" w:cs="Arial"/>
                <w:sz w:val="20"/>
                <w:szCs w:val="20"/>
                <w:lang w:eastAsia="ja-JP"/>
              </w:rPr>
              <w:t>(5)</w:t>
            </w:r>
            <w:r w:rsidR="00CB412D">
              <w:rPr>
                <w:rFonts w:ascii="Arial" w:eastAsia="ＭＳ Ｐゴシック" w:hAnsi="Arial" w:cs="Arial"/>
                <w:sz w:val="20"/>
                <w:szCs w:val="20"/>
                <w:lang w:eastAsia="ja-JP"/>
              </w:rPr>
              <w:tab/>
            </w:r>
            <w:r w:rsidR="005B334B" w:rsidRPr="00E458DA">
              <w:rPr>
                <w:rFonts w:ascii="Arial" w:eastAsia="ＭＳ Ｐゴシック" w:hAnsi="Arial" w:cs="Arial" w:hint="eastAsia"/>
                <w:sz w:val="20"/>
                <w:szCs w:val="20"/>
                <w:lang w:eastAsia="ja-JP"/>
              </w:rPr>
              <w:t>けい素ゴム混合物のもの（機械的強度を強化したものに限る。）</w:t>
            </w:r>
            <w:r w:rsidR="00DE4B48" w:rsidRPr="00E458DA">
              <w:rPr>
                <w:rFonts w:ascii="Arial" w:eastAsia="ＭＳ Ｐゴシック" w:hAnsi="Arial" w:cs="Arial" w:hint="eastAsia"/>
                <w:sz w:val="20"/>
                <w:szCs w:val="20"/>
                <w:lang w:eastAsia="ja-JP"/>
              </w:rPr>
              <w:t xml:space="preserve"> (</w:t>
            </w:r>
            <w:r w:rsidR="005B334B" w:rsidRPr="00E458DA">
              <w:rPr>
                <w:rFonts w:ascii="Arial" w:eastAsia="ＭＳ Ｐゴシック" w:hAnsi="Arial" w:cs="Arial"/>
                <w:sz w:val="20"/>
                <w:szCs w:val="20"/>
                <w:lang w:eastAsia="ja-JP"/>
              </w:rPr>
              <w:t>Silicon rubber (limited to those mechanically strengthened</w:t>
            </w:r>
            <w:r w:rsidR="0020770B" w:rsidRPr="00E458DA">
              <w:rPr>
                <w:rFonts w:ascii="Arial" w:eastAsia="ＭＳ Ｐゴシック" w:hAnsi="Arial" w:cs="Arial"/>
                <w:sz w:val="20"/>
                <w:szCs w:val="20"/>
                <w:lang w:eastAsia="ja-JP"/>
              </w:rPr>
              <w:t>.</w:t>
            </w:r>
            <w:r w:rsidR="005B334B" w:rsidRPr="00E458DA">
              <w:rPr>
                <w:rFonts w:ascii="Arial" w:eastAsia="ＭＳ Ｐゴシック" w:hAnsi="Arial" w:cs="Arial"/>
                <w:sz w:val="20"/>
                <w:szCs w:val="20"/>
                <w:lang w:eastAsia="ja-JP"/>
              </w:rPr>
              <w:t>)</w:t>
            </w:r>
            <w:r w:rsidR="00DE4B48" w:rsidRPr="00E458DA">
              <w:rPr>
                <w:rFonts w:ascii="Arial" w:eastAsia="ＭＳ Ｐゴシック" w:hAnsi="Arial" w:cs="Arial"/>
                <w:sz w:val="20"/>
                <w:szCs w:val="20"/>
                <w:lang w:val="en-GB" w:eastAsia="ja-JP"/>
              </w:rPr>
              <w:t>)</w:t>
            </w:r>
          </w:p>
          <w:p w:rsidR="00287269" w:rsidRPr="00E458DA" w:rsidRDefault="009B6CC0" w:rsidP="008744F1">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hint="eastAsia"/>
                  <w:sz w:val="20"/>
                  <w:szCs w:val="20"/>
                  <w:lang w:eastAsia="ja-JP"/>
                </w:rPr>
                <w:id w:val="-877862679"/>
                <w14:checkbox>
                  <w14:checked w14:val="0"/>
                  <w14:checkedState w14:val="2612" w14:font="ＭＳ ゴシック"/>
                  <w14:uncheckedState w14:val="2610" w14:font="ＭＳ ゴシック"/>
                </w14:checkbox>
              </w:sdtPr>
              <w:sdtEndPr/>
              <w:sdtContent>
                <w:r w:rsidR="0063610A">
                  <w:rPr>
                    <w:rFonts w:ascii="ＭＳ ゴシック" w:eastAsia="ＭＳ ゴシック" w:hAnsi="ＭＳ ゴシック" w:cs="Arial" w:hint="eastAsia"/>
                    <w:sz w:val="20"/>
                    <w:szCs w:val="20"/>
                    <w:lang w:eastAsia="ja-JP"/>
                  </w:rPr>
                  <w:t>☐</w:t>
                </w:r>
              </w:sdtContent>
            </w:sdt>
            <w:r w:rsidR="0063610A">
              <w:rPr>
                <w:rFonts w:ascii="Arial" w:eastAsia="ＭＳ Ｐゴシック" w:hAnsi="Arial" w:cs="Arial" w:hint="eastAsia"/>
                <w:sz w:val="20"/>
                <w:szCs w:val="20"/>
                <w:lang w:eastAsia="ja-JP"/>
              </w:rPr>
              <w:t xml:space="preserve"> </w:t>
            </w:r>
            <w:r w:rsidR="0063610A">
              <w:rPr>
                <w:rFonts w:ascii="Arial" w:eastAsia="ＭＳ Ｐゴシック" w:hAnsi="Arial" w:cs="Arial"/>
                <w:sz w:val="20"/>
                <w:szCs w:val="20"/>
                <w:lang w:eastAsia="ja-JP"/>
              </w:rPr>
              <w:t>(6)</w:t>
            </w:r>
            <w:r w:rsidR="00CB412D">
              <w:rPr>
                <w:rFonts w:ascii="Arial" w:eastAsia="ＭＳ Ｐゴシック" w:hAnsi="Arial" w:cs="Arial"/>
                <w:sz w:val="20"/>
                <w:szCs w:val="20"/>
                <w:lang w:eastAsia="ja-JP"/>
              </w:rPr>
              <w:tab/>
            </w:r>
            <w:r w:rsidR="005B334B" w:rsidRPr="00E458DA">
              <w:rPr>
                <w:rFonts w:ascii="Arial" w:eastAsia="ＭＳ Ｐゴシック" w:hAnsi="Arial" w:cs="Arial" w:hint="eastAsia"/>
                <w:sz w:val="20"/>
                <w:szCs w:val="20"/>
                <w:lang w:eastAsia="ja-JP"/>
              </w:rPr>
              <w:t>その他のもの</w:t>
            </w:r>
            <w:r w:rsidR="00DE4B48" w:rsidRPr="00E458DA">
              <w:rPr>
                <w:rFonts w:ascii="Arial" w:eastAsia="ＭＳ Ｐゴシック" w:hAnsi="Arial" w:cs="Arial" w:hint="eastAsia"/>
                <w:sz w:val="20"/>
                <w:szCs w:val="20"/>
                <w:lang w:eastAsia="ja-JP"/>
              </w:rPr>
              <w:t xml:space="preserve"> (</w:t>
            </w:r>
            <w:r w:rsidR="005B334B" w:rsidRPr="00E458DA">
              <w:rPr>
                <w:rFonts w:ascii="Arial" w:eastAsia="ＭＳ Ｐゴシック" w:hAnsi="Arial" w:cs="Arial"/>
                <w:sz w:val="20"/>
                <w:szCs w:val="20"/>
                <w:lang w:eastAsia="ja-JP"/>
              </w:rPr>
              <w:t>Others</w:t>
            </w:r>
            <w:r w:rsidR="00DE4B48" w:rsidRPr="00E458DA">
              <w:rPr>
                <w:rFonts w:ascii="Arial" w:eastAsia="ＭＳ Ｐゴシック" w:hAnsi="Arial" w:cs="Arial"/>
                <w:sz w:val="20"/>
                <w:szCs w:val="20"/>
                <w:lang w:val="en-GB" w:eastAsia="ja-JP"/>
              </w:rPr>
              <w:t>)</w:t>
            </w:r>
          </w:p>
        </w:tc>
      </w:tr>
      <w:tr w:rsidR="00287269" w:rsidTr="00AF152C">
        <w:trPr>
          <w:gridBefore w:val="1"/>
          <w:gridAfter w:val="1"/>
          <w:wBefore w:w="142" w:type="dxa"/>
          <w:wAfter w:w="21" w:type="dxa"/>
          <w:cantSplit/>
        </w:trPr>
        <w:tc>
          <w:tcPr>
            <w:tcW w:w="305" w:type="dxa"/>
            <w:gridSpan w:val="2"/>
            <w:tcBorders>
              <w:top w:val="nil"/>
              <w:left w:val="nil"/>
              <w:bottom w:val="nil"/>
              <w:right w:val="single" w:sz="4" w:space="0" w:color="auto"/>
            </w:tcBorders>
          </w:tcPr>
          <w:p w:rsidR="00287269" w:rsidRDefault="00287269" w:rsidP="00B160D6">
            <w:pPr>
              <w:spacing w:before="60" w:after="60"/>
              <w:contextualSpacing/>
              <w:jc w:val="center"/>
              <w:rPr>
                <w:rFonts w:ascii="Arial" w:eastAsia="ＭＳ Ｐゴシック" w:hAnsi="Arial" w:cs="Arial"/>
                <w:b/>
                <w:sz w:val="20"/>
                <w:szCs w:val="20"/>
                <w:lang w:val="en-GB" w:eastAsia="ja-JP"/>
              </w:rPr>
            </w:pPr>
          </w:p>
        </w:tc>
        <w:tc>
          <w:tcPr>
            <w:tcW w:w="3968" w:type="dxa"/>
            <w:gridSpan w:val="2"/>
            <w:tcBorders>
              <w:top w:val="single" w:sz="4" w:space="0" w:color="auto"/>
              <w:left w:val="single" w:sz="4" w:space="0" w:color="auto"/>
              <w:bottom w:val="single" w:sz="4" w:space="0" w:color="auto"/>
              <w:right w:val="single" w:sz="4" w:space="0" w:color="auto"/>
            </w:tcBorders>
          </w:tcPr>
          <w:p w:rsidR="00287269" w:rsidRDefault="00135724" w:rsidP="00B160D6">
            <w:pPr>
              <w:spacing w:before="60" w:after="60"/>
              <w:rPr>
                <w:rFonts w:ascii="Arial" w:eastAsia="ＭＳ Ｐゴシック" w:hAnsi="Arial" w:cs="Arial"/>
                <w:sz w:val="20"/>
                <w:szCs w:val="20"/>
                <w:lang w:val="en-GB" w:eastAsia="ja-JP"/>
              </w:rPr>
            </w:pPr>
            <w:r w:rsidRPr="00135724">
              <w:rPr>
                <w:rFonts w:ascii="Arial" w:eastAsia="ＭＳ Ｐゴシック" w:hAnsi="Arial" w:cs="Arial" w:hint="eastAsia"/>
                <w:sz w:val="20"/>
                <w:szCs w:val="20"/>
                <w:lang w:val="en-GB" w:eastAsia="ja-JP"/>
              </w:rPr>
              <w:t>外装の主材料</w:t>
            </w:r>
            <w:r w:rsidR="00DE4B48">
              <w:rPr>
                <w:rFonts w:ascii="Arial" w:eastAsia="ＭＳ Ｐゴシック" w:hAnsi="Arial" w:cs="Arial" w:hint="eastAsia"/>
                <w:sz w:val="20"/>
                <w:szCs w:val="20"/>
                <w:lang w:val="en-GB" w:eastAsia="ja-JP"/>
              </w:rPr>
              <w:t xml:space="preserve"> (</w:t>
            </w:r>
            <w:r w:rsidRPr="00135724">
              <w:rPr>
                <w:rFonts w:ascii="Arial" w:eastAsia="ＭＳ Ｐゴシック" w:hAnsi="Arial" w:cs="Arial"/>
                <w:sz w:val="20"/>
                <w:szCs w:val="20"/>
                <w:lang w:val="en-GB" w:eastAsia="ja-JP"/>
              </w:rPr>
              <w:t>Sheath material</w:t>
            </w:r>
            <w:r w:rsidR="00DE4B48">
              <w:rPr>
                <w:rFonts w:ascii="Arial" w:eastAsia="ＭＳ Ｐゴシック" w:hAnsi="Arial" w:cs="Arial"/>
                <w:sz w:val="20"/>
                <w:szCs w:val="20"/>
                <w:lang w:val="en-GB" w:eastAsia="ja-JP"/>
              </w:rPr>
              <w:t>)</w:t>
            </w:r>
          </w:p>
        </w:tc>
        <w:tc>
          <w:tcPr>
            <w:tcW w:w="6799" w:type="dxa"/>
            <w:gridSpan w:val="2"/>
            <w:tcBorders>
              <w:top w:val="single" w:sz="4" w:space="0" w:color="auto"/>
              <w:left w:val="single" w:sz="4" w:space="0" w:color="auto"/>
              <w:bottom w:val="single" w:sz="4" w:space="0" w:color="auto"/>
              <w:right w:val="single" w:sz="4" w:space="0" w:color="auto"/>
            </w:tcBorders>
          </w:tcPr>
          <w:p w:rsidR="00086C3F" w:rsidRPr="00E458DA" w:rsidRDefault="009B6CC0" w:rsidP="008744F1">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hint="eastAsia"/>
                  <w:sz w:val="20"/>
                  <w:szCs w:val="20"/>
                  <w:lang w:eastAsia="ja-JP"/>
                </w:rPr>
                <w:id w:val="-625389981"/>
                <w14:checkbox>
                  <w14:checked w14:val="0"/>
                  <w14:checkedState w14:val="2612" w14:font="ＭＳ ゴシック"/>
                  <w14:uncheckedState w14:val="2610" w14:font="ＭＳ ゴシック"/>
                </w14:checkbox>
              </w:sdtPr>
              <w:sdtEndPr/>
              <w:sdtContent>
                <w:r w:rsidR="00E458DA">
                  <w:rPr>
                    <w:rFonts w:ascii="ＭＳ ゴシック" w:eastAsia="ＭＳ ゴシック" w:hAnsi="ＭＳ ゴシック" w:cs="Arial" w:hint="eastAsia"/>
                    <w:sz w:val="20"/>
                    <w:szCs w:val="20"/>
                    <w:lang w:eastAsia="ja-JP"/>
                  </w:rPr>
                  <w:t>☐</w:t>
                </w:r>
              </w:sdtContent>
            </w:sdt>
            <w:r w:rsidR="00E458DA">
              <w:rPr>
                <w:rFonts w:ascii="Arial" w:eastAsia="ＭＳ Ｐゴシック" w:hAnsi="Arial" w:cs="Arial" w:hint="eastAsia"/>
                <w:sz w:val="20"/>
                <w:szCs w:val="20"/>
                <w:lang w:eastAsia="ja-JP"/>
              </w:rPr>
              <w:t xml:space="preserve"> </w:t>
            </w:r>
            <w:r w:rsidR="00E458DA">
              <w:rPr>
                <w:rFonts w:ascii="Arial" w:eastAsia="ＭＳ Ｐゴシック" w:hAnsi="Arial" w:cs="Arial"/>
                <w:sz w:val="20"/>
                <w:szCs w:val="20"/>
                <w:lang w:eastAsia="ja-JP"/>
              </w:rPr>
              <w:t>(1)</w:t>
            </w:r>
            <w:r w:rsidR="00CB412D">
              <w:rPr>
                <w:rFonts w:ascii="Arial" w:eastAsia="ＭＳ Ｐゴシック" w:hAnsi="Arial" w:cs="Arial"/>
                <w:sz w:val="20"/>
                <w:szCs w:val="20"/>
                <w:lang w:eastAsia="ja-JP"/>
              </w:rPr>
              <w:tab/>
            </w:r>
            <w:r w:rsidR="00086C3F" w:rsidRPr="00E458DA">
              <w:rPr>
                <w:rFonts w:ascii="Arial" w:eastAsia="ＭＳ Ｐゴシック" w:hAnsi="Arial" w:cs="Arial" w:hint="eastAsia"/>
                <w:sz w:val="20"/>
                <w:szCs w:val="20"/>
                <w:lang w:eastAsia="ja-JP"/>
              </w:rPr>
              <w:t>クロロプレンゴム混合物のもの</w:t>
            </w:r>
            <w:r w:rsidR="00DE4B48" w:rsidRPr="00E458DA">
              <w:rPr>
                <w:rFonts w:ascii="Arial" w:eastAsia="ＭＳ Ｐゴシック" w:hAnsi="Arial" w:cs="Arial" w:hint="eastAsia"/>
                <w:sz w:val="20"/>
                <w:szCs w:val="20"/>
                <w:lang w:eastAsia="ja-JP"/>
              </w:rPr>
              <w:t xml:space="preserve"> (</w:t>
            </w:r>
            <w:r w:rsidR="00086C3F" w:rsidRPr="00E458DA">
              <w:rPr>
                <w:rFonts w:ascii="Arial" w:eastAsia="ＭＳ Ｐゴシック" w:hAnsi="Arial" w:cs="Arial"/>
                <w:sz w:val="20"/>
                <w:szCs w:val="20"/>
                <w:lang w:eastAsia="ja-JP"/>
              </w:rPr>
              <w:t>Chloroprene rubber</w:t>
            </w:r>
            <w:r w:rsidR="00DE4B48" w:rsidRPr="00E458DA">
              <w:rPr>
                <w:rFonts w:ascii="Arial" w:eastAsia="ＭＳ Ｐゴシック" w:hAnsi="Arial" w:cs="Arial"/>
                <w:sz w:val="20"/>
                <w:szCs w:val="20"/>
                <w:lang w:val="en-GB" w:eastAsia="ja-JP"/>
              </w:rPr>
              <w:t>)</w:t>
            </w:r>
          </w:p>
          <w:p w:rsidR="00086C3F" w:rsidRPr="00E458DA" w:rsidRDefault="009B6CC0" w:rsidP="008744F1">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hint="eastAsia"/>
                  <w:sz w:val="20"/>
                  <w:szCs w:val="20"/>
                  <w:lang w:eastAsia="ja-JP"/>
                </w:rPr>
                <w:id w:val="348451357"/>
                <w14:checkbox>
                  <w14:checked w14:val="0"/>
                  <w14:checkedState w14:val="2612" w14:font="ＭＳ ゴシック"/>
                  <w14:uncheckedState w14:val="2610" w14:font="ＭＳ ゴシック"/>
                </w14:checkbox>
              </w:sdtPr>
              <w:sdtEndPr/>
              <w:sdtContent>
                <w:r w:rsidR="0063610A">
                  <w:rPr>
                    <w:rFonts w:ascii="ＭＳ ゴシック" w:eastAsia="ＭＳ ゴシック" w:hAnsi="ＭＳ ゴシック" w:cs="Arial" w:hint="eastAsia"/>
                    <w:sz w:val="20"/>
                    <w:szCs w:val="20"/>
                    <w:lang w:eastAsia="ja-JP"/>
                  </w:rPr>
                  <w:t>☐</w:t>
                </w:r>
              </w:sdtContent>
            </w:sdt>
            <w:r w:rsidR="0063610A">
              <w:rPr>
                <w:rFonts w:ascii="Arial" w:eastAsia="ＭＳ Ｐゴシック" w:hAnsi="Arial" w:cs="Arial" w:hint="eastAsia"/>
                <w:sz w:val="20"/>
                <w:szCs w:val="20"/>
                <w:lang w:eastAsia="ja-JP"/>
              </w:rPr>
              <w:t xml:space="preserve"> </w:t>
            </w:r>
            <w:r w:rsidR="0063610A">
              <w:rPr>
                <w:rFonts w:ascii="Arial" w:eastAsia="ＭＳ Ｐゴシック" w:hAnsi="Arial" w:cs="Arial"/>
                <w:sz w:val="20"/>
                <w:szCs w:val="20"/>
                <w:lang w:eastAsia="ja-JP"/>
              </w:rPr>
              <w:t>(2)</w:t>
            </w:r>
            <w:r w:rsidR="00CB412D">
              <w:rPr>
                <w:rFonts w:ascii="Arial" w:eastAsia="ＭＳ Ｐゴシック" w:hAnsi="Arial" w:cs="Arial"/>
                <w:sz w:val="20"/>
                <w:szCs w:val="20"/>
                <w:lang w:eastAsia="ja-JP"/>
              </w:rPr>
              <w:tab/>
            </w:r>
            <w:r w:rsidR="00086C3F" w:rsidRPr="00E458DA">
              <w:rPr>
                <w:rFonts w:ascii="Arial" w:eastAsia="ＭＳ Ｐゴシック" w:hAnsi="Arial" w:cs="Arial" w:hint="eastAsia"/>
                <w:sz w:val="20"/>
                <w:szCs w:val="20"/>
                <w:lang w:eastAsia="ja-JP"/>
              </w:rPr>
              <w:t>クロロスルホン化ポリエチレンゴム混合物のもの</w:t>
            </w:r>
            <w:r w:rsidR="00DE4B48" w:rsidRPr="00E458DA">
              <w:rPr>
                <w:rFonts w:ascii="Arial" w:eastAsia="ＭＳ Ｐゴシック" w:hAnsi="Arial" w:cs="Arial" w:hint="eastAsia"/>
                <w:sz w:val="20"/>
                <w:szCs w:val="20"/>
                <w:lang w:eastAsia="ja-JP"/>
              </w:rPr>
              <w:t xml:space="preserve"> (</w:t>
            </w:r>
            <w:r w:rsidR="00086C3F" w:rsidRPr="00E458DA">
              <w:rPr>
                <w:rFonts w:ascii="Arial" w:eastAsia="ＭＳ Ｐゴシック" w:hAnsi="Arial" w:cs="Arial"/>
                <w:sz w:val="20"/>
                <w:szCs w:val="20"/>
                <w:lang w:eastAsia="ja-JP"/>
              </w:rPr>
              <w:t>Chlorosulfonated polyethylene rubber</w:t>
            </w:r>
            <w:r w:rsidR="00DE4B48" w:rsidRPr="00E458DA">
              <w:rPr>
                <w:rFonts w:ascii="Arial" w:eastAsia="ＭＳ Ｐゴシック" w:hAnsi="Arial" w:cs="Arial"/>
                <w:sz w:val="20"/>
                <w:szCs w:val="20"/>
                <w:lang w:val="en-GB" w:eastAsia="ja-JP"/>
              </w:rPr>
              <w:t>)</w:t>
            </w:r>
          </w:p>
          <w:p w:rsidR="00086C3F" w:rsidRPr="00E458DA" w:rsidRDefault="009B6CC0" w:rsidP="008744F1">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hint="eastAsia"/>
                  <w:sz w:val="20"/>
                  <w:szCs w:val="20"/>
                  <w:lang w:eastAsia="ja-JP"/>
                </w:rPr>
                <w:id w:val="-1040353218"/>
                <w14:checkbox>
                  <w14:checked w14:val="0"/>
                  <w14:checkedState w14:val="2612" w14:font="ＭＳ ゴシック"/>
                  <w14:uncheckedState w14:val="2610" w14:font="ＭＳ ゴシック"/>
                </w14:checkbox>
              </w:sdtPr>
              <w:sdtEndPr/>
              <w:sdtContent>
                <w:r w:rsidR="0063610A">
                  <w:rPr>
                    <w:rFonts w:ascii="ＭＳ ゴシック" w:eastAsia="ＭＳ ゴシック" w:hAnsi="ＭＳ ゴシック" w:cs="Arial" w:hint="eastAsia"/>
                    <w:sz w:val="20"/>
                    <w:szCs w:val="20"/>
                    <w:lang w:eastAsia="ja-JP"/>
                  </w:rPr>
                  <w:t>☐</w:t>
                </w:r>
              </w:sdtContent>
            </w:sdt>
            <w:r w:rsidR="0063610A">
              <w:rPr>
                <w:rFonts w:ascii="Arial" w:eastAsia="ＭＳ Ｐゴシック" w:hAnsi="Arial" w:cs="Arial" w:hint="eastAsia"/>
                <w:sz w:val="20"/>
                <w:szCs w:val="20"/>
                <w:lang w:eastAsia="ja-JP"/>
              </w:rPr>
              <w:t xml:space="preserve"> </w:t>
            </w:r>
            <w:r w:rsidR="0063610A">
              <w:rPr>
                <w:rFonts w:ascii="Arial" w:eastAsia="ＭＳ Ｐゴシック" w:hAnsi="Arial" w:cs="Arial"/>
                <w:sz w:val="20"/>
                <w:szCs w:val="20"/>
                <w:lang w:eastAsia="ja-JP"/>
              </w:rPr>
              <w:t>(3)</w:t>
            </w:r>
            <w:r w:rsidR="00CB412D">
              <w:rPr>
                <w:rFonts w:ascii="Arial" w:eastAsia="ＭＳ Ｐゴシック" w:hAnsi="Arial" w:cs="Arial"/>
                <w:sz w:val="20"/>
                <w:szCs w:val="20"/>
                <w:lang w:eastAsia="ja-JP"/>
              </w:rPr>
              <w:tab/>
            </w:r>
            <w:r w:rsidR="00086C3F" w:rsidRPr="00E458DA">
              <w:rPr>
                <w:rFonts w:ascii="Arial" w:eastAsia="ＭＳ Ｐゴシック" w:hAnsi="Arial" w:cs="Arial" w:hint="eastAsia"/>
                <w:sz w:val="20"/>
                <w:szCs w:val="20"/>
                <w:lang w:eastAsia="ja-JP"/>
              </w:rPr>
              <w:t>けい素ゴム混合物のもの（機械的強度を強化したものに限る。）</w:t>
            </w:r>
            <w:r w:rsidR="00DE4B48" w:rsidRPr="00E458DA">
              <w:rPr>
                <w:rFonts w:ascii="Arial" w:eastAsia="ＭＳ Ｐゴシック" w:hAnsi="Arial" w:cs="Arial" w:hint="eastAsia"/>
                <w:sz w:val="20"/>
                <w:szCs w:val="20"/>
                <w:lang w:eastAsia="ja-JP"/>
              </w:rPr>
              <w:t xml:space="preserve"> (</w:t>
            </w:r>
            <w:r w:rsidR="00086C3F" w:rsidRPr="00E458DA">
              <w:rPr>
                <w:rFonts w:ascii="Arial" w:eastAsia="ＭＳ Ｐゴシック" w:hAnsi="Arial" w:cs="Arial"/>
                <w:sz w:val="20"/>
                <w:szCs w:val="20"/>
                <w:lang w:eastAsia="ja-JP"/>
              </w:rPr>
              <w:t>Silicon rubber (limited to those mechanically strengthened</w:t>
            </w:r>
            <w:r w:rsidR="0020770B" w:rsidRPr="00E458DA">
              <w:rPr>
                <w:rFonts w:ascii="Arial" w:eastAsia="ＭＳ Ｐゴシック" w:hAnsi="Arial" w:cs="Arial"/>
                <w:sz w:val="20"/>
                <w:szCs w:val="20"/>
                <w:lang w:eastAsia="ja-JP"/>
              </w:rPr>
              <w:t>.</w:t>
            </w:r>
            <w:r w:rsidR="00086C3F" w:rsidRPr="00E458DA">
              <w:rPr>
                <w:rFonts w:ascii="Arial" w:eastAsia="ＭＳ Ｐゴシック" w:hAnsi="Arial" w:cs="Arial"/>
                <w:sz w:val="20"/>
                <w:szCs w:val="20"/>
                <w:lang w:eastAsia="ja-JP"/>
              </w:rPr>
              <w:t>)</w:t>
            </w:r>
            <w:r w:rsidR="00DE4B48" w:rsidRPr="00E458DA">
              <w:rPr>
                <w:rFonts w:ascii="Arial" w:eastAsia="ＭＳ Ｐゴシック" w:hAnsi="Arial" w:cs="Arial"/>
                <w:sz w:val="20"/>
                <w:szCs w:val="20"/>
                <w:lang w:val="en-GB" w:eastAsia="ja-JP"/>
              </w:rPr>
              <w:t>)</w:t>
            </w:r>
          </w:p>
          <w:p w:rsidR="00086C3F" w:rsidRPr="00E458DA" w:rsidRDefault="009B6CC0" w:rsidP="008744F1">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hint="eastAsia"/>
                  <w:sz w:val="20"/>
                  <w:szCs w:val="20"/>
                  <w:lang w:eastAsia="ja-JP"/>
                </w:rPr>
                <w:id w:val="-1916236549"/>
                <w14:checkbox>
                  <w14:checked w14:val="0"/>
                  <w14:checkedState w14:val="2612" w14:font="ＭＳ ゴシック"/>
                  <w14:uncheckedState w14:val="2610" w14:font="ＭＳ ゴシック"/>
                </w14:checkbox>
              </w:sdtPr>
              <w:sdtEndPr/>
              <w:sdtContent>
                <w:r w:rsidR="0063610A">
                  <w:rPr>
                    <w:rFonts w:ascii="ＭＳ ゴシック" w:eastAsia="ＭＳ ゴシック" w:hAnsi="ＭＳ ゴシック" w:cs="Arial" w:hint="eastAsia"/>
                    <w:sz w:val="20"/>
                    <w:szCs w:val="20"/>
                    <w:lang w:eastAsia="ja-JP"/>
                  </w:rPr>
                  <w:t>☐</w:t>
                </w:r>
              </w:sdtContent>
            </w:sdt>
            <w:r w:rsidR="0063610A">
              <w:rPr>
                <w:rFonts w:ascii="Arial" w:eastAsia="ＭＳ Ｐゴシック" w:hAnsi="Arial" w:cs="Arial" w:hint="eastAsia"/>
                <w:sz w:val="20"/>
                <w:szCs w:val="20"/>
                <w:lang w:eastAsia="ja-JP"/>
              </w:rPr>
              <w:t xml:space="preserve"> </w:t>
            </w:r>
            <w:r w:rsidR="0063610A">
              <w:rPr>
                <w:rFonts w:ascii="Arial" w:eastAsia="ＭＳ Ｐゴシック" w:hAnsi="Arial" w:cs="Arial"/>
                <w:sz w:val="20"/>
                <w:szCs w:val="20"/>
                <w:lang w:eastAsia="ja-JP"/>
              </w:rPr>
              <w:t>(4)</w:t>
            </w:r>
            <w:r w:rsidR="00CB412D">
              <w:rPr>
                <w:rFonts w:ascii="Arial" w:eastAsia="ＭＳ Ｐゴシック" w:hAnsi="Arial" w:cs="Arial"/>
                <w:sz w:val="20"/>
                <w:szCs w:val="20"/>
                <w:lang w:eastAsia="ja-JP"/>
              </w:rPr>
              <w:tab/>
            </w:r>
            <w:r w:rsidR="00086C3F" w:rsidRPr="00E458DA">
              <w:rPr>
                <w:rFonts w:ascii="Arial" w:eastAsia="ＭＳ Ｐゴシック" w:hAnsi="Arial" w:cs="Arial" w:hint="eastAsia"/>
                <w:sz w:val="20"/>
                <w:szCs w:val="20"/>
                <w:lang w:eastAsia="ja-JP"/>
              </w:rPr>
              <w:t>ビニル混合物のもの</w:t>
            </w:r>
            <w:r w:rsidR="00DE4B48" w:rsidRPr="00E458DA">
              <w:rPr>
                <w:rFonts w:ascii="Arial" w:eastAsia="ＭＳ Ｐゴシック" w:hAnsi="Arial" w:cs="Arial" w:hint="eastAsia"/>
                <w:sz w:val="20"/>
                <w:szCs w:val="20"/>
                <w:lang w:eastAsia="ja-JP"/>
              </w:rPr>
              <w:t xml:space="preserve"> (</w:t>
            </w:r>
            <w:r w:rsidR="00086C3F" w:rsidRPr="00E458DA">
              <w:rPr>
                <w:rFonts w:ascii="Arial" w:eastAsia="ＭＳ Ｐゴシック" w:hAnsi="Arial" w:cs="Arial"/>
                <w:sz w:val="20"/>
                <w:szCs w:val="20"/>
                <w:lang w:eastAsia="ja-JP"/>
              </w:rPr>
              <w:t>Polyvinyl chloride</w:t>
            </w:r>
            <w:r w:rsidR="00DE4B48" w:rsidRPr="00E458DA">
              <w:rPr>
                <w:rFonts w:ascii="Arial" w:eastAsia="ＭＳ Ｐゴシック" w:hAnsi="Arial" w:cs="Arial"/>
                <w:sz w:val="20"/>
                <w:szCs w:val="20"/>
                <w:lang w:val="en-GB" w:eastAsia="ja-JP"/>
              </w:rPr>
              <w:t>)</w:t>
            </w:r>
          </w:p>
          <w:p w:rsidR="00086C3F" w:rsidRPr="00E458DA" w:rsidRDefault="009B6CC0" w:rsidP="008744F1">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hint="eastAsia"/>
                  <w:sz w:val="20"/>
                  <w:szCs w:val="20"/>
                  <w:lang w:eastAsia="ja-JP"/>
                </w:rPr>
                <w:id w:val="-1978980168"/>
                <w14:checkbox>
                  <w14:checked w14:val="0"/>
                  <w14:checkedState w14:val="2612" w14:font="ＭＳ ゴシック"/>
                  <w14:uncheckedState w14:val="2610" w14:font="ＭＳ ゴシック"/>
                </w14:checkbox>
              </w:sdtPr>
              <w:sdtEndPr/>
              <w:sdtContent>
                <w:r w:rsidR="0063610A">
                  <w:rPr>
                    <w:rFonts w:ascii="ＭＳ ゴシック" w:eastAsia="ＭＳ ゴシック" w:hAnsi="ＭＳ ゴシック" w:cs="Arial" w:hint="eastAsia"/>
                    <w:sz w:val="20"/>
                    <w:szCs w:val="20"/>
                    <w:lang w:eastAsia="ja-JP"/>
                  </w:rPr>
                  <w:t>☐</w:t>
                </w:r>
              </w:sdtContent>
            </w:sdt>
            <w:r w:rsidR="0063610A">
              <w:rPr>
                <w:rFonts w:ascii="Arial" w:eastAsia="ＭＳ Ｐゴシック" w:hAnsi="Arial" w:cs="Arial" w:hint="eastAsia"/>
                <w:sz w:val="20"/>
                <w:szCs w:val="20"/>
                <w:lang w:eastAsia="ja-JP"/>
              </w:rPr>
              <w:t xml:space="preserve"> </w:t>
            </w:r>
            <w:r w:rsidR="0063610A">
              <w:rPr>
                <w:rFonts w:ascii="Arial" w:eastAsia="ＭＳ Ｐゴシック" w:hAnsi="Arial" w:cs="Arial"/>
                <w:sz w:val="20"/>
                <w:szCs w:val="20"/>
                <w:lang w:eastAsia="ja-JP"/>
              </w:rPr>
              <w:t>(5)</w:t>
            </w:r>
            <w:r w:rsidR="00CB412D">
              <w:rPr>
                <w:rFonts w:ascii="Arial" w:eastAsia="ＭＳ Ｐゴシック" w:hAnsi="Arial" w:cs="Arial"/>
                <w:sz w:val="20"/>
                <w:szCs w:val="20"/>
                <w:lang w:eastAsia="ja-JP"/>
              </w:rPr>
              <w:tab/>
            </w:r>
            <w:r w:rsidR="00086C3F" w:rsidRPr="00E458DA">
              <w:rPr>
                <w:rFonts w:ascii="Arial" w:eastAsia="ＭＳ Ｐゴシック" w:hAnsi="Arial" w:cs="Arial" w:hint="eastAsia"/>
                <w:sz w:val="20"/>
                <w:szCs w:val="20"/>
                <w:lang w:eastAsia="ja-JP"/>
              </w:rPr>
              <w:t>耐熱性ビニル混合物のもの</w:t>
            </w:r>
            <w:r w:rsidR="00DE4B48" w:rsidRPr="00E458DA">
              <w:rPr>
                <w:rFonts w:ascii="Arial" w:eastAsia="ＭＳ Ｐゴシック" w:hAnsi="Arial" w:cs="Arial" w:hint="eastAsia"/>
                <w:sz w:val="20"/>
                <w:szCs w:val="20"/>
                <w:lang w:eastAsia="ja-JP"/>
              </w:rPr>
              <w:t xml:space="preserve"> (</w:t>
            </w:r>
            <w:r w:rsidR="00086C3F" w:rsidRPr="00E458DA">
              <w:rPr>
                <w:rFonts w:ascii="Arial" w:eastAsia="ＭＳ Ｐゴシック" w:hAnsi="Arial" w:cs="Arial"/>
                <w:sz w:val="20"/>
                <w:szCs w:val="20"/>
                <w:lang w:eastAsia="ja-JP"/>
              </w:rPr>
              <w:t>Heat resistant polyvinyl chloride</w:t>
            </w:r>
            <w:r w:rsidR="00DE4B48" w:rsidRPr="00E458DA">
              <w:rPr>
                <w:rFonts w:ascii="Arial" w:eastAsia="ＭＳ Ｐゴシック" w:hAnsi="Arial" w:cs="Arial"/>
                <w:sz w:val="20"/>
                <w:szCs w:val="20"/>
                <w:lang w:val="en-GB" w:eastAsia="ja-JP"/>
              </w:rPr>
              <w:t>)</w:t>
            </w:r>
          </w:p>
          <w:p w:rsidR="00086C3F" w:rsidRPr="00E458DA" w:rsidRDefault="009B6CC0" w:rsidP="008744F1">
            <w:pPr>
              <w:spacing w:before="60" w:after="60"/>
              <w:ind w:left="720" w:hanging="720"/>
              <w:rPr>
                <w:rFonts w:ascii="Arial" w:eastAsia="ＭＳ Ｐゴシック" w:hAnsi="Arial" w:cs="Arial"/>
                <w:sz w:val="20"/>
                <w:szCs w:val="20"/>
              </w:rPr>
            </w:pPr>
            <w:sdt>
              <w:sdtPr>
                <w:rPr>
                  <w:rFonts w:ascii="Arial" w:eastAsia="ＭＳ Ｐゴシック" w:hAnsi="Arial" w:cs="Arial" w:hint="eastAsia"/>
                  <w:sz w:val="20"/>
                  <w:szCs w:val="20"/>
                  <w:lang w:eastAsia="ja-JP"/>
                </w:rPr>
                <w:id w:val="1552260765"/>
                <w14:checkbox>
                  <w14:checked w14:val="0"/>
                  <w14:checkedState w14:val="2612" w14:font="ＭＳ ゴシック"/>
                  <w14:uncheckedState w14:val="2610" w14:font="ＭＳ ゴシック"/>
                </w14:checkbox>
              </w:sdtPr>
              <w:sdtEndPr/>
              <w:sdtContent>
                <w:r w:rsidR="0063610A">
                  <w:rPr>
                    <w:rFonts w:ascii="ＭＳ ゴシック" w:eastAsia="ＭＳ ゴシック" w:hAnsi="ＭＳ ゴシック" w:cs="Arial" w:hint="eastAsia"/>
                    <w:sz w:val="20"/>
                    <w:szCs w:val="20"/>
                    <w:lang w:eastAsia="ja-JP"/>
                  </w:rPr>
                  <w:t>☐</w:t>
                </w:r>
              </w:sdtContent>
            </w:sdt>
            <w:r w:rsidR="0063610A">
              <w:rPr>
                <w:rFonts w:ascii="Arial" w:eastAsia="ＭＳ Ｐゴシック" w:hAnsi="Arial" w:cs="Arial" w:hint="eastAsia"/>
                <w:sz w:val="20"/>
                <w:szCs w:val="20"/>
                <w:lang w:eastAsia="ja-JP"/>
              </w:rPr>
              <w:t xml:space="preserve"> </w:t>
            </w:r>
            <w:r w:rsidR="0063610A">
              <w:rPr>
                <w:rFonts w:ascii="Arial" w:eastAsia="ＭＳ Ｐゴシック" w:hAnsi="Arial" w:cs="Arial"/>
                <w:sz w:val="20"/>
                <w:szCs w:val="20"/>
                <w:lang w:eastAsia="ja-JP"/>
              </w:rPr>
              <w:t>(6)</w:t>
            </w:r>
            <w:r w:rsidR="00CB412D">
              <w:rPr>
                <w:rFonts w:ascii="Arial" w:eastAsia="ＭＳ Ｐゴシック" w:hAnsi="Arial" w:cs="Arial"/>
                <w:sz w:val="20"/>
                <w:szCs w:val="20"/>
                <w:lang w:eastAsia="ja-JP"/>
              </w:rPr>
              <w:tab/>
            </w:r>
            <w:r w:rsidR="00086C3F" w:rsidRPr="00E458DA">
              <w:rPr>
                <w:rFonts w:ascii="Arial" w:eastAsia="ＭＳ Ｐゴシック" w:hAnsi="Arial" w:cs="Arial" w:hint="eastAsia"/>
                <w:sz w:val="20"/>
                <w:szCs w:val="20"/>
                <w:lang w:eastAsia="ja-JP"/>
              </w:rPr>
              <w:t>ポリエチレン混合物のもの（耐燃性ポリエチレン混合物のもの、架橋ポリエチレン混合物のもの及び耐燃性架橋ポリエチレン混合物のものを除く。</w:t>
            </w:r>
            <w:r w:rsidR="00086C3F" w:rsidRPr="00E458DA">
              <w:rPr>
                <w:rFonts w:ascii="Arial" w:eastAsia="ＭＳ Ｐゴシック" w:hAnsi="Arial" w:cs="Arial" w:hint="eastAsia"/>
                <w:sz w:val="20"/>
                <w:szCs w:val="20"/>
              </w:rPr>
              <w:t>）</w:t>
            </w:r>
            <w:r w:rsidR="00DE4B48" w:rsidRPr="00E458DA">
              <w:rPr>
                <w:rFonts w:ascii="Arial" w:eastAsia="ＭＳ Ｐゴシック" w:hAnsi="Arial" w:cs="Arial" w:hint="eastAsia"/>
                <w:sz w:val="20"/>
                <w:szCs w:val="20"/>
              </w:rPr>
              <w:t xml:space="preserve"> (</w:t>
            </w:r>
            <w:r w:rsidR="00086C3F" w:rsidRPr="00E458DA">
              <w:rPr>
                <w:rFonts w:ascii="Arial" w:eastAsia="ＭＳ Ｐゴシック" w:hAnsi="Arial" w:cs="Arial"/>
                <w:sz w:val="20"/>
                <w:szCs w:val="20"/>
              </w:rPr>
              <w:t>Polyethylene (excludin</w:t>
            </w:r>
            <w:r w:rsidR="00F43633" w:rsidRPr="00E458DA">
              <w:rPr>
                <w:rFonts w:ascii="Arial" w:eastAsia="ＭＳ Ｐゴシック" w:hAnsi="Arial" w:cs="Arial"/>
                <w:sz w:val="20"/>
                <w:szCs w:val="20"/>
              </w:rPr>
              <w:t>g flame resistant polyet</w:t>
            </w:r>
            <w:r w:rsidR="00086C3F" w:rsidRPr="00E458DA">
              <w:rPr>
                <w:rFonts w:ascii="Arial" w:eastAsia="ＭＳ Ｐゴシック" w:hAnsi="Arial" w:cs="Arial"/>
                <w:sz w:val="20"/>
                <w:szCs w:val="20"/>
              </w:rPr>
              <w:t>hylene, cross linked polyethylene and flame resistant cross linked polyethylene</w:t>
            </w:r>
            <w:r w:rsidR="0020770B" w:rsidRPr="00E458DA">
              <w:rPr>
                <w:rFonts w:ascii="Arial" w:eastAsia="ＭＳ Ｐゴシック" w:hAnsi="Arial" w:cs="Arial"/>
                <w:sz w:val="20"/>
                <w:szCs w:val="20"/>
              </w:rPr>
              <w:t>.</w:t>
            </w:r>
            <w:r w:rsidR="00086C3F" w:rsidRPr="00E458DA">
              <w:rPr>
                <w:rFonts w:ascii="Arial" w:eastAsia="ＭＳ Ｐゴシック" w:hAnsi="Arial" w:cs="Arial"/>
                <w:sz w:val="20"/>
                <w:szCs w:val="20"/>
              </w:rPr>
              <w:t>)</w:t>
            </w:r>
            <w:r w:rsidR="00DE4B48" w:rsidRPr="00E458DA">
              <w:rPr>
                <w:rFonts w:ascii="Arial" w:eastAsia="ＭＳ Ｐゴシック" w:hAnsi="Arial" w:cs="Arial"/>
                <w:sz w:val="20"/>
                <w:szCs w:val="20"/>
                <w:lang w:val="en-GB" w:eastAsia="ja-JP"/>
              </w:rPr>
              <w:t>)</w:t>
            </w:r>
          </w:p>
          <w:p w:rsidR="00086C3F" w:rsidRPr="00E458DA" w:rsidRDefault="009B6CC0" w:rsidP="008744F1">
            <w:pPr>
              <w:spacing w:before="60" w:after="60"/>
              <w:ind w:left="720" w:hanging="720"/>
              <w:rPr>
                <w:rFonts w:ascii="Arial" w:eastAsia="ＭＳ Ｐゴシック" w:hAnsi="Arial" w:cs="Arial"/>
                <w:sz w:val="20"/>
                <w:szCs w:val="20"/>
              </w:rPr>
            </w:pPr>
            <w:sdt>
              <w:sdtPr>
                <w:rPr>
                  <w:rFonts w:ascii="Arial" w:eastAsia="ＭＳ Ｐゴシック" w:hAnsi="Arial" w:cs="Arial" w:hint="eastAsia"/>
                  <w:sz w:val="20"/>
                  <w:szCs w:val="20"/>
                  <w:lang w:eastAsia="ja-JP"/>
                </w:rPr>
                <w:id w:val="1903564992"/>
                <w14:checkbox>
                  <w14:checked w14:val="0"/>
                  <w14:checkedState w14:val="2612" w14:font="ＭＳ ゴシック"/>
                  <w14:uncheckedState w14:val="2610" w14:font="ＭＳ ゴシック"/>
                </w14:checkbox>
              </w:sdtPr>
              <w:sdtEndPr/>
              <w:sdtContent>
                <w:r w:rsidR="0063610A">
                  <w:rPr>
                    <w:rFonts w:ascii="ＭＳ ゴシック" w:eastAsia="ＭＳ ゴシック" w:hAnsi="ＭＳ ゴシック" w:cs="Arial" w:hint="eastAsia"/>
                    <w:sz w:val="20"/>
                    <w:szCs w:val="20"/>
                    <w:lang w:eastAsia="ja-JP"/>
                  </w:rPr>
                  <w:t>☐</w:t>
                </w:r>
              </w:sdtContent>
            </w:sdt>
            <w:r w:rsidR="0063610A">
              <w:rPr>
                <w:rFonts w:ascii="Arial" w:eastAsia="ＭＳ Ｐゴシック" w:hAnsi="Arial" w:cs="Arial" w:hint="eastAsia"/>
                <w:sz w:val="20"/>
                <w:szCs w:val="20"/>
                <w:lang w:eastAsia="ja-JP"/>
              </w:rPr>
              <w:t xml:space="preserve"> </w:t>
            </w:r>
            <w:r w:rsidR="0063610A">
              <w:rPr>
                <w:rFonts w:ascii="Arial" w:eastAsia="ＭＳ Ｐゴシック" w:hAnsi="Arial" w:cs="Arial"/>
                <w:sz w:val="20"/>
                <w:szCs w:val="20"/>
                <w:lang w:eastAsia="ja-JP"/>
              </w:rPr>
              <w:t>(7)</w:t>
            </w:r>
            <w:r w:rsidR="00CB412D">
              <w:rPr>
                <w:rFonts w:ascii="Arial" w:eastAsia="ＭＳ Ｐゴシック" w:hAnsi="Arial" w:cs="Arial"/>
                <w:sz w:val="20"/>
                <w:szCs w:val="20"/>
                <w:lang w:eastAsia="ja-JP"/>
              </w:rPr>
              <w:tab/>
            </w:r>
            <w:r w:rsidR="00086C3F" w:rsidRPr="00E458DA">
              <w:rPr>
                <w:rFonts w:ascii="Arial" w:eastAsia="ＭＳ Ｐゴシック" w:hAnsi="Arial" w:cs="Arial" w:hint="eastAsia"/>
                <w:sz w:val="20"/>
                <w:szCs w:val="20"/>
                <w:lang w:eastAsia="ja-JP"/>
              </w:rPr>
              <w:t>耐燃性ポリエチレン混合物のもの（耐燃性架橋ポリエチレン混合物のものを除く。</w:t>
            </w:r>
            <w:r w:rsidR="00086C3F" w:rsidRPr="00E458DA">
              <w:rPr>
                <w:rFonts w:ascii="Arial" w:eastAsia="ＭＳ Ｐゴシック" w:hAnsi="Arial" w:cs="Arial" w:hint="eastAsia"/>
                <w:sz w:val="20"/>
                <w:szCs w:val="20"/>
              </w:rPr>
              <w:t>）</w:t>
            </w:r>
            <w:r w:rsidR="00DE4B48" w:rsidRPr="00E458DA">
              <w:rPr>
                <w:rFonts w:ascii="Arial" w:eastAsia="ＭＳ Ｐゴシック" w:hAnsi="Arial" w:cs="Arial" w:hint="eastAsia"/>
                <w:sz w:val="20"/>
                <w:szCs w:val="20"/>
              </w:rPr>
              <w:t xml:space="preserve"> (</w:t>
            </w:r>
            <w:r w:rsidR="00086C3F" w:rsidRPr="00E458DA">
              <w:rPr>
                <w:rFonts w:ascii="Arial" w:eastAsia="ＭＳ Ｐゴシック" w:hAnsi="Arial" w:cs="Arial"/>
                <w:sz w:val="20"/>
                <w:szCs w:val="20"/>
              </w:rPr>
              <w:t>Flame resistant polyethylene (excluding flame resistant cross linked polyethylene</w:t>
            </w:r>
            <w:r w:rsidR="0020770B" w:rsidRPr="00E458DA">
              <w:rPr>
                <w:rFonts w:ascii="Arial" w:eastAsia="ＭＳ Ｐゴシック" w:hAnsi="Arial" w:cs="Arial"/>
                <w:sz w:val="20"/>
                <w:szCs w:val="20"/>
              </w:rPr>
              <w:t>.</w:t>
            </w:r>
            <w:r w:rsidR="00086C3F" w:rsidRPr="00E458DA">
              <w:rPr>
                <w:rFonts w:ascii="Arial" w:eastAsia="ＭＳ Ｐゴシック" w:hAnsi="Arial" w:cs="Arial"/>
                <w:sz w:val="20"/>
                <w:szCs w:val="20"/>
              </w:rPr>
              <w:t>)</w:t>
            </w:r>
            <w:r w:rsidR="00DE4B48" w:rsidRPr="00E458DA">
              <w:rPr>
                <w:rFonts w:ascii="Arial" w:eastAsia="ＭＳ Ｐゴシック" w:hAnsi="Arial" w:cs="Arial"/>
                <w:sz w:val="20"/>
                <w:szCs w:val="20"/>
                <w:lang w:val="en-GB" w:eastAsia="ja-JP"/>
              </w:rPr>
              <w:t>)</w:t>
            </w:r>
          </w:p>
          <w:p w:rsidR="00086C3F" w:rsidRPr="00E458DA" w:rsidRDefault="009B6CC0" w:rsidP="008744F1">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hint="eastAsia"/>
                  <w:sz w:val="20"/>
                  <w:szCs w:val="20"/>
                  <w:lang w:eastAsia="ja-JP"/>
                </w:rPr>
                <w:id w:val="-1182435408"/>
                <w14:checkbox>
                  <w14:checked w14:val="0"/>
                  <w14:checkedState w14:val="2612" w14:font="ＭＳ ゴシック"/>
                  <w14:uncheckedState w14:val="2610" w14:font="ＭＳ ゴシック"/>
                </w14:checkbox>
              </w:sdtPr>
              <w:sdtEndPr/>
              <w:sdtContent>
                <w:r w:rsidR="0063610A">
                  <w:rPr>
                    <w:rFonts w:ascii="ＭＳ ゴシック" w:eastAsia="ＭＳ ゴシック" w:hAnsi="ＭＳ ゴシック" w:cs="Arial" w:hint="eastAsia"/>
                    <w:sz w:val="20"/>
                    <w:szCs w:val="20"/>
                    <w:lang w:eastAsia="ja-JP"/>
                  </w:rPr>
                  <w:t>☐</w:t>
                </w:r>
              </w:sdtContent>
            </w:sdt>
            <w:r w:rsidR="0063610A">
              <w:rPr>
                <w:rFonts w:ascii="Arial" w:eastAsia="ＭＳ Ｐゴシック" w:hAnsi="Arial" w:cs="Arial" w:hint="eastAsia"/>
                <w:sz w:val="20"/>
                <w:szCs w:val="20"/>
                <w:lang w:eastAsia="ja-JP"/>
              </w:rPr>
              <w:t xml:space="preserve"> </w:t>
            </w:r>
            <w:r w:rsidR="0063610A">
              <w:rPr>
                <w:rFonts w:ascii="Arial" w:eastAsia="ＭＳ Ｐゴシック" w:hAnsi="Arial" w:cs="Arial"/>
                <w:sz w:val="20"/>
                <w:szCs w:val="20"/>
                <w:lang w:eastAsia="ja-JP"/>
              </w:rPr>
              <w:t>(8)</w:t>
            </w:r>
            <w:r w:rsidR="00CB412D">
              <w:rPr>
                <w:rFonts w:ascii="Arial" w:eastAsia="ＭＳ Ｐゴシック" w:hAnsi="Arial" w:cs="Arial"/>
                <w:sz w:val="20"/>
                <w:szCs w:val="20"/>
                <w:lang w:eastAsia="ja-JP"/>
              </w:rPr>
              <w:tab/>
            </w:r>
            <w:r w:rsidR="00086C3F" w:rsidRPr="00E458DA">
              <w:rPr>
                <w:rFonts w:ascii="Arial" w:eastAsia="ＭＳ Ｐゴシック" w:hAnsi="Arial" w:cs="Arial" w:hint="eastAsia"/>
                <w:sz w:val="20"/>
                <w:szCs w:val="20"/>
                <w:lang w:eastAsia="ja-JP"/>
              </w:rPr>
              <w:t>架橋ポリエチレン混合物のもの（耐燃性架橋ポリエチレン混合物のものを除く。）</w:t>
            </w:r>
            <w:r w:rsidR="00DE4B48" w:rsidRPr="00E458DA">
              <w:rPr>
                <w:rFonts w:ascii="Arial" w:eastAsia="ＭＳ Ｐゴシック" w:hAnsi="Arial" w:cs="Arial" w:hint="eastAsia"/>
                <w:sz w:val="20"/>
                <w:szCs w:val="20"/>
                <w:lang w:eastAsia="ja-JP"/>
              </w:rPr>
              <w:t xml:space="preserve"> (</w:t>
            </w:r>
            <w:r w:rsidR="00086C3F" w:rsidRPr="00E458DA">
              <w:rPr>
                <w:rFonts w:ascii="Arial" w:eastAsia="ＭＳ Ｐゴシック" w:hAnsi="Arial" w:cs="Arial"/>
                <w:sz w:val="20"/>
                <w:szCs w:val="20"/>
                <w:lang w:eastAsia="ja-JP"/>
              </w:rPr>
              <w:t>Cross linked polyethylene (excluding flame resistant cross linked polyethylene</w:t>
            </w:r>
            <w:r w:rsidR="0020770B" w:rsidRPr="00E458DA">
              <w:rPr>
                <w:rFonts w:ascii="Arial" w:eastAsia="ＭＳ Ｐゴシック" w:hAnsi="Arial" w:cs="Arial"/>
                <w:sz w:val="20"/>
                <w:szCs w:val="20"/>
                <w:lang w:eastAsia="ja-JP"/>
              </w:rPr>
              <w:t>.</w:t>
            </w:r>
            <w:r w:rsidR="00086C3F" w:rsidRPr="00E458DA">
              <w:rPr>
                <w:rFonts w:ascii="Arial" w:eastAsia="ＭＳ Ｐゴシック" w:hAnsi="Arial" w:cs="Arial"/>
                <w:sz w:val="20"/>
                <w:szCs w:val="20"/>
                <w:lang w:eastAsia="ja-JP"/>
              </w:rPr>
              <w:t>)</w:t>
            </w:r>
            <w:r w:rsidR="00DE4B48" w:rsidRPr="00E458DA">
              <w:rPr>
                <w:rFonts w:ascii="Arial" w:eastAsia="ＭＳ Ｐゴシック" w:hAnsi="Arial" w:cs="Arial"/>
                <w:sz w:val="20"/>
                <w:szCs w:val="20"/>
                <w:lang w:val="en-GB" w:eastAsia="ja-JP"/>
              </w:rPr>
              <w:t>)</w:t>
            </w:r>
          </w:p>
          <w:p w:rsidR="00086C3F" w:rsidRPr="00E458DA" w:rsidRDefault="009B6CC0" w:rsidP="008744F1">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hint="eastAsia"/>
                  <w:sz w:val="20"/>
                  <w:szCs w:val="20"/>
                </w:rPr>
                <w:id w:val="-19092803"/>
                <w14:checkbox>
                  <w14:checked w14:val="0"/>
                  <w14:checkedState w14:val="2612" w14:font="ＭＳ ゴシック"/>
                  <w14:uncheckedState w14:val="2610" w14:font="ＭＳ ゴシック"/>
                </w14:checkbox>
              </w:sdtPr>
              <w:sdtEndPr/>
              <w:sdtContent>
                <w:r w:rsidR="0063610A">
                  <w:rPr>
                    <w:rFonts w:ascii="ＭＳ ゴシック" w:eastAsia="ＭＳ ゴシック" w:hAnsi="ＭＳ ゴシック" w:cs="Arial" w:hint="eastAsia"/>
                    <w:sz w:val="20"/>
                    <w:szCs w:val="20"/>
                  </w:rPr>
                  <w:t>☐</w:t>
                </w:r>
              </w:sdtContent>
            </w:sdt>
            <w:r w:rsidR="0063610A">
              <w:rPr>
                <w:rFonts w:ascii="Arial" w:eastAsia="ＭＳ Ｐゴシック" w:hAnsi="Arial" w:cs="Arial" w:hint="eastAsia"/>
                <w:sz w:val="20"/>
                <w:szCs w:val="20"/>
                <w:lang w:eastAsia="ja-JP"/>
              </w:rPr>
              <w:t xml:space="preserve"> </w:t>
            </w:r>
            <w:r w:rsidR="0063610A">
              <w:rPr>
                <w:rFonts w:ascii="Arial" w:eastAsia="ＭＳ Ｐゴシック" w:hAnsi="Arial" w:cs="Arial"/>
                <w:sz w:val="20"/>
                <w:szCs w:val="20"/>
                <w:lang w:eastAsia="ja-JP"/>
              </w:rPr>
              <w:t>(9)</w:t>
            </w:r>
            <w:r w:rsidR="00CB412D">
              <w:rPr>
                <w:rFonts w:ascii="Arial" w:eastAsia="ＭＳ Ｐゴシック" w:hAnsi="Arial" w:cs="Arial"/>
                <w:sz w:val="20"/>
                <w:szCs w:val="20"/>
                <w:lang w:eastAsia="ja-JP"/>
              </w:rPr>
              <w:tab/>
            </w:r>
            <w:r w:rsidR="00086C3F" w:rsidRPr="00E458DA">
              <w:rPr>
                <w:rFonts w:ascii="Arial" w:eastAsia="ＭＳ Ｐゴシック" w:hAnsi="Arial" w:cs="Arial" w:hint="eastAsia"/>
                <w:sz w:val="20"/>
                <w:szCs w:val="20"/>
                <w:lang w:eastAsia="ja-JP"/>
              </w:rPr>
              <w:t>耐燃性架橋ポリエチレン混合物のもの</w:t>
            </w:r>
            <w:r w:rsidR="00DE4B48" w:rsidRPr="00E458DA">
              <w:rPr>
                <w:rFonts w:ascii="Arial" w:eastAsia="ＭＳ Ｐゴシック" w:hAnsi="Arial" w:cs="Arial" w:hint="eastAsia"/>
                <w:sz w:val="20"/>
                <w:szCs w:val="20"/>
                <w:lang w:eastAsia="ja-JP"/>
              </w:rPr>
              <w:t xml:space="preserve"> (</w:t>
            </w:r>
            <w:r w:rsidR="00086C3F" w:rsidRPr="00E458DA">
              <w:rPr>
                <w:rFonts w:ascii="Arial" w:eastAsia="ＭＳ Ｐゴシック" w:hAnsi="Arial" w:cs="Arial"/>
                <w:sz w:val="20"/>
                <w:szCs w:val="20"/>
                <w:lang w:eastAsia="ja-JP"/>
              </w:rPr>
              <w:t>Flame resistant cross linked polyethylene</w:t>
            </w:r>
            <w:r w:rsidR="00DE4B48" w:rsidRPr="00E458DA">
              <w:rPr>
                <w:rFonts w:ascii="Arial" w:eastAsia="ＭＳ Ｐゴシック" w:hAnsi="Arial" w:cs="Arial"/>
                <w:sz w:val="20"/>
                <w:szCs w:val="20"/>
                <w:lang w:val="en-GB" w:eastAsia="ja-JP"/>
              </w:rPr>
              <w:t>)</w:t>
            </w:r>
          </w:p>
          <w:p w:rsidR="00287269" w:rsidRPr="00E458DA" w:rsidRDefault="009B6CC0" w:rsidP="008744F1">
            <w:pPr>
              <w:spacing w:before="60" w:after="60"/>
              <w:ind w:left="720" w:hanging="720"/>
              <w:rPr>
                <w:rFonts w:ascii="Arial" w:eastAsia="ＭＳ Ｐゴシック" w:hAnsi="Arial" w:cs="Arial"/>
                <w:sz w:val="20"/>
                <w:szCs w:val="20"/>
                <w:lang w:eastAsia="ja-JP"/>
              </w:rPr>
            </w:pPr>
            <w:sdt>
              <w:sdtPr>
                <w:rPr>
                  <w:rFonts w:ascii="Arial" w:eastAsia="ＭＳ Ｐゴシック" w:hAnsi="Arial" w:cs="Arial" w:hint="eastAsia"/>
                  <w:sz w:val="20"/>
                  <w:szCs w:val="20"/>
                </w:rPr>
                <w:id w:val="1955126110"/>
                <w14:checkbox>
                  <w14:checked w14:val="0"/>
                  <w14:checkedState w14:val="2612" w14:font="ＭＳ ゴシック"/>
                  <w14:uncheckedState w14:val="2610" w14:font="ＭＳ ゴシック"/>
                </w14:checkbox>
              </w:sdtPr>
              <w:sdtEndPr/>
              <w:sdtContent>
                <w:r w:rsidR="0063610A">
                  <w:rPr>
                    <w:rFonts w:ascii="ＭＳ ゴシック" w:eastAsia="ＭＳ ゴシック" w:hAnsi="ＭＳ ゴシック" w:cs="Arial" w:hint="eastAsia"/>
                    <w:sz w:val="20"/>
                    <w:szCs w:val="20"/>
                  </w:rPr>
                  <w:t>☐</w:t>
                </w:r>
              </w:sdtContent>
            </w:sdt>
            <w:r w:rsidR="0063610A">
              <w:rPr>
                <w:rFonts w:ascii="Arial" w:eastAsia="ＭＳ Ｐゴシック" w:hAnsi="Arial" w:cs="Arial" w:hint="eastAsia"/>
                <w:sz w:val="20"/>
                <w:szCs w:val="20"/>
                <w:lang w:eastAsia="ja-JP"/>
              </w:rPr>
              <w:t xml:space="preserve"> </w:t>
            </w:r>
            <w:r w:rsidR="0063610A">
              <w:rPr>
                <w:rFonts w:ascii="Arial" w:eastAsia="ＭＳ Ｐゴシック" w:hAnsi="Arial" w:cs="Arial"/>
                <w:sz w:val="20"/>
                <w:szCs w:val="20"/>
                <w:lang w:eastAsia="ja-JP"/>
              </w:rPr>
              <w:t>(10)</w:t>
            </w:r>
            <w:r w:rsidR="00CB412D">
              <w:rPr>
                <w:rFonts w:ascii="Arial" w:eastAsia="ＭＳ Ｐゴシック" w:hAnsi="Arial" w:cs="Arial"/>
                <w:sz w:val="20"/>
                <w:szCs w:val="20"/>
                <w:lang w:eastAsia="ja-JP"/>
              </w:rPr>
              <w:tab/>
            </w:r>
            <w:r w:rsidR="00086C3F" w:rsidRPr="00E458DA">
              <w:rPr>
                <w:rFonts w:ascii="Arial" w:eastAsia="ＭＳ Ｐゴシック" w:hAnsi="Arial" w:cs="Arial" w:hint="eastAsia"/>
                <w:sz w:val="20"/>
                <w:szCs w:val="20"/>
                <w:lang w:eastAsia="ja-JP"/>
              </w:rPr>
              <w:t>その他のもの</w:t>
            </w:r>
            <w:r w:rsidR="00DE4B48" w:rsidRPr="00E458DA">
              <w:rPr>
                <w:rFonts w:ascii="Arial" w:eastAsia="ＭＳ Ｐゴシック" w:hAnsi="Arial" w:cs="Arial" w:hint="eastAsia"/>
                <w:sz w:val="20"/>
                <w:szCs w:val="20"/>
                <w:lang w:eastAsia="ja-JP"/>
              </w:rPr>
              <w:t xml:space="preserve"> (</w:t>
            </w:r>
            <w:r w:rsidR="00086C3F" w:rsidRPr="00E458DA">
              <w:rPr>
                <w:rFonts w:ascii="Arial" w:eastAsia="ＭＳ Ｐゴシック" w:hAnsi="Arial" w:cs="Arial"/>
                <w:sz w:val="20"/>
                <w:szCs w:val="20"/>
                <w:lang w:eastAsia="ja-JP"/>
              </w:rPr>
              <w:t>Others</w:t>
            </w:r>
            <w:r w:rsidR="00DE4B48" w:rsidRPr="00E458DA">
              <w:rPr>
                <w:rFonts w:ascii="Arial" w:eastAsia="ＭＳ Ｐゴシック" w:hAnsi="Arial" w:cs="Arial"/>
                <w:sz w:val="20"/>
                <w:szCs w:val="20"/>
                <w:lang w:val="en-GB" w:eastAsia="ja-JP"/>
              </w:rPr>
              <w:t>)</w:t>
            </w:r>
          </w:p>
        </w:tc>
      </w:tr>
      <w:tr w:rsidR="00287269" w:rsidTr="00AF152C">
        <w:trPr>
          <w:gridBefore w:val="1"/>
          <w:gridAfter w:val="1"/>
          <w:wBefore w:w="142" w:type="dxa"/>
          <w:wAfter w:w="21" w:type="dxa"/>
          <w:cantSplit/>
        </w:trPr>
        <w:tc>
          <w:tcPr>
            <w:tcW w:w="305" w:type="dxa"/>
            <w:gridSpan w:val="2"/>
            <w:tcBorders>
              <w:top w:val="nil"/>
              <w:left w:val="nil"/>
              <w:bottom w:val="nil"/>
              <w:right w:val="single" w:sz="4" w:space="0" w:color="auto"/>
            </w:tcBorders>
          </w:tcPr>
          <w:p w:rsidR="00287269" w:rsidRDefault="00287269" w:rsidP="00B160D6">
            <w:pPr>
              <w:spacing w:before="60" w:after="60"/>
              <w:contextualSpacing/>
              <w:jc w:val="center"/>
              <w:rPr>
                <w:rFonts w:ascii="Arial" w:eastAsia="ＭＳ Ｐゴシック" w:hAnsi="Arial" w:cs="Arial"/>
                <w:b/>
                <w:sz w:val="20"/>
                <w:szCs w:val="20"/>
                <w:lang w:val="en-GB" w:eastAsia="ja-JP"/>
              </w:rPr>
            </w:pPr>
          </w:p>
        </w:tc>
        <w:tc>
          <w:tcPr>
            <w:tcW w:w="3968" w:type="dxa"/>
            <w:gridSpan w:val="2"/>
            <w:tcBorders>
              <w:top w:val="single" w:sz="4" w:space="0" w:color="auto"/>
              <w:left w:val="single" w:sz="4" w:space="0" w:color="auto"/>
              <w:bottom w:val="single" w:sz="4" w:space="0" w:color="auto"/>
              <w:right w:val="single" w:sz="4" w:space="0" w:color="auto"/>
            </w:tcBorders>
          </w:tcPr>
          <w:p w:rsidR="00287269" w:rsidRDefault="00135724" w:rsidP="00B160D6">
            <w:pPr>
              <w:spacing w:before="60" w:after="60"/>
              <w:rPr>
                <w:rFonts w:ascii="Arial" w:eastAsia="ＭＳ Ｐゴシック" w:hAnsi="Arial" w:cs="Arial"/>
                <w:sz w:val="20"/>
                <w:szCs w:val="20"/>
                <w:lang w:val="en-GB" w:eastAsia="ja-JP"/>
              </w:rPr>
            </w:pPr>
            <w:r w:rsidRPr="00135724">
              <w:rPr>
                <w:rFonts w:ascii="Arial" w:eastAsia="ＭＳ Ｐゴシック" w:hAnsi="Arial" w:cs="Arial" w:hint="eastAsia"/>
                <w:sz w:val="20"/>
                <w:szCs w:val="20"/>
                <w:lang w:val="en-GB" w:eastAsia="ja-JP"/>
              </w:rPr>
              <w:t>線心</w:t>
            </w:r>
            <w:r w:rsidR="00DE4B48">
              <w:rPr>
                <w:rFonts w:ascii="Arial" w:eastAsia="ＭＳ Ｐゴシック" w:hAnsi="Arial" w:cs="Arial" w:hint="eastAsia"/>
                <w:sz w:val="20"/>
                <w:szCs w:val="20"/>
                <w:lang w:val="en-GB" w:eastAsia="ja-JP"/>
              </w:rPr>
              <w:t xml:space="preserve"> (</w:t>
            </w:r>
            <w:r w:rsidRPr="00135724">
              <w:rPr>
                <w:rFonts w:ascii="Arial" w:eastAsia="ＭＳ Ｐゴシック" w:hAnsi="Arial" w:cs="Arial"/>
                <w:sz w:val="20"/>
                <w:szCs w:val="20"/>
                <w:lang w:val="en-GB" w:eastAsia="ja-JP"/>
              </w:rPr>
              <w:t>Core</w:t>
            </w:r>
            <w:r w:rsidR="00DE4B48">
              <w:rPr>
                <w:rFonts w:ascii="Arial" w:eastAsia="ＭＳ Ｐゴシック" w:hAnsi="Arial" w:cs="Arial"/>
                <w:sz w:val="20"/>
                <w:szCs w:val="20"/>
                <w:lang w:val="en-GB" w:eastAsia="ja-JP"/>
              </w:rPr>
              <w:t>)</w:t>
            </w:r>
          </w:p>
        </w:tc>
        <w:tc>
          <w:tcPr>
            <w:tcW w:w="6799" w:type="dxa"/>
            <w:gridSpan w:val="2"/>
            <w:tcBorders>
              <w:top w:val="single" w:sz="4" w:space="0" w:color="auto"/>
              <w:left w:val="single" w:sz="4" w:space="0" w:color="auto"/>
              <w:bottom w:val="single" w:sz="4" w:space="0" w:color="auto"/>
              <w:right w:val="single" w:sz="4" w:space="0" w:color="auto"/>
            </w:tcBorders>
          </w:tcPr>
          <w:p w:rsidR="00086C3F" w:rsidRPr="00E458DA" w:rsidRDefault="009B6CC0" w:rsidP="008744F1">
            <w:pPr>
              <w:spacing w:before="60" w:after="60"/>
              <w:ind w:left="720" w:hanging="720"/>
              <w:rPr>
                <w:rFonts w:ascii="Arial" w:eastAsia="ＭＳ Ｐゴシック" w:hAnsi="Arial" w:cs="Arial"/>
                <w:sz w:val="20"/>
                <w:szCs w:val="20"/>
              </w:rPr>
            </w:pPr>
            <w:sdt>
              <w:sdtPr>
                <w:rPr>
                  <w:rFonts w:ascii="Arial" w:eastAsia="ＭＳ Ｐゴシック" w:hAnsi="Arial" w:cs="Arial" w:hint="eastAsia"/>
                  <w:sz w:val="20"/>
                  <w:szCs w:val="20"/>
                </w:rPr>
                <w:id w:val="-2017995336"/>
                <w14:checkbox>
                  <w14:checked w14:val="0"/>
                  <w14:checkedState w14:val="2612" w14:font="ＭＳ ゴシック"/>
                  <w14:uncheckedState w14:val="2610" w14:font="ＭＳ ゴシック"/>
                </w14:checkbox>
              </w:sdtPr>
              <w:sdtEndPr/>
              <w:sdtContent>
                <w:r w:rsidR="00E458DA">
                  <w:rPr>
                    <w:rFonts w:ascii="ＭＳ ゴシック" w:eastAsia="ＭＳ ゴシック" w:hAnsi="ＭＳ ゴシック" w:cs="Arial" w:hint="eastAsia"/>
                    <w:sz w:val="20"/>
                    <w:szCs w:val="20"/>
                  </w:rPr>
                  <w:t>☐</w:t>
                </w:r>
              </w:sdtContent>
            </w:sdt>
            <w:r w:rsidR="00E458DA">
              <w:rPr>
                <w:rFonts w:ascii="Arial" w:eastAsia="ＭＳ Ｐゴシック" w:hAnsi="Arial" w:cs="Arial" w:hint="eastAsia"/>
                <w:sz w:val="20"/>
                <w:szCs w:val="20"/>
                <w:lang w:eastAsia="ja-JP"/>
              </w:rPr>
              <w:t xml:space="preserve"> </w:t>
            </w:r>
            <w:r w:rsidR="00E458DA">
              <w:rPr>
                <w:rFonts w:ascii="Arial" w:eastAsia="ＭＳ Ｐゴシック" w:hAnsi="Arial" w:cs="Arial"/>
                <w:sz w:val="20"/>
                <w:szCs w:val="20"/>
                <w:lang w:eastAsia="ja-JP"/>
              </w:rPr>
              <w:t>(1)</w:t>
            </w:r>
            <w:r w:rsidR="00CB412D">
              <w:rPr>
                <w:rFonts w:ascii="Arial" w:eastAsia="ＭＳ Ｐゴシック" w:hAnsi="Arial" w:cs="Arial"/>
                <w:sz w:val="20"/>
                <w:szCs w:val="20"/>
                <w:lang w:eastAsia="ja-JP"/>
              </w:rPr>
              <w:tab/>
            </w:r>
            <w:r w:rsidR="00086C3F" w:rsidRPr="00E458DA">
              <w:rPr>
                <w:rFonts w:ascii="Arial" w:eastAsia="ＭＳ Ｐゴシック" w:hAnsi="Arial" w:cs="Arial" w:hint="eastAsia"/>
                <w:sz w:val="20"/>
                <w:szCs w:val="20"/>
              </w:rPr>
              <w:t>単心のもの</w:t>
            </w:r>
            <w:r w:rsidR="00DE4B48" w:rsidRPr="00E458DA">
              <w:rPr>
                <w:rFonts w:ascii="Arial" w:eastAsia="ＭＳ Ｐゴシック" w:hAnsi="Arial" w:cs="Arial" w:hint="eastAsia"/>
                <w:sz w:val="20"/>
                <w:szCs w:val="20"/>
              </w:rPr>
              <w:t xml:space="preserve"> (</w:t>
            </w:r>
            <w:r w:rsidR="00086C3F" w:rsidRPr="00E458DA">
              <w:rPr>
                <w:rFonts w:ascii="Arial" w:eastAsia="ＭＳ Ｐゴシック" w:hAnsi="Arial" w:cs="Arial"/>
                <w:sz w:val="20"/>
                <w:szCs w:val="20"/>
              </w:rPr>
              <w:t>Single core</w:t>
            </w:r>
            <w:r w:rsidR="00DE4B48" w:rsidRPr="00E458DA">
              <w:rPr>
                <w:rFonts w:ascii="Arial" w:eastAsia="ＭＳ Ｐゴシック" w:hAnsi="Arial" w:cs="Arial"/>
                <w:sz w:val="20"/>
                <w:szCs w:val="20"/>
                <w:lang w:val="en-GB" w:eastAsia="ja-JP"/>
              </w:rPr>
              <w:t>)</w:t>
            </w:r>
          </w:p>
          <w:p w:rsidR="00287269" w:rsidRPr="00E458DA" w:rsidRDefault="009B6CC0" w:rsidP="008744F1">
            <w:pPr>
              <w:spacing w:before="60" w:after="60"/>
              <w:ind w:left="720" w:hanging="720"/>
              <w:rPr>
                <w:rFonts w:ascii="Arial" w:eastAsia="ＭＳ Ｐゴシック" w:hAnsi="Arial" w:cs="Arial"/>
                <w:sz w:val="20"/>
                <w:szCs w:val="20"/>
              </w:rPr>
            </w:pPr>
            <w:sdt>
              <w:sdtPr>
                <w:rPr>
                  <w:rFonts w:ascii="Arial" w:eastAsia="ＭＳ Ｐゴシック" w:hAnsi="Arial" w:cs="Arial" w:hint="eastAsia"/>
                  <w:sz w:val="20"/>
                  <w:szCs w:val="20"/>
                </w:rPr>
                <w:id w:val="-1368601690"/>
                <w14:checkbox>
                  <w14:checked w14:val="0"/>
                  <w14:checkedState w14:val="2612" w14:font="ＭＳ ゴシック"/>
                  <w14:uncheckedState w14:val="2610" w14:font="ＭＳ ゴシック"/>
                </w14:checkbox>
              </w:sdtPr>
              <w:sdtEndPr/>
              <w:sdtContent>
                <w:r w:rsidR="0063610A">
                  <w:rPr>
                    <w:rFonts w:ascii="ＭＳ ゴシック" w:eastAsia="ＭＳ ゴシック" w:hAnsi="ＭＳ ゴシック" w:cs="Arial" w:hint="eastAsia"/>
                    <w:sz w:val="20"/>
                    <w:szCs w:val="20"/>
                  </w:rPr>
                  <w:t>☐</w:t>
                </w:r>
              </w:sdtContent>
            </w:sdt>
            <w:r w:rsidR="0063610A">
              <w:rPr>
                <w:rFonts w:ascii="Arial" w:eastAsia="ＭＳ Ｐゴシック" w:hAnsi="Arial" w:cs="Arial" w:hint="eastAsia"/>
                <w:sz w:val="20"/>
                <w:szCs w:val="20"/>
                <w:lang w:eastAsia="ja-JP"/>
              </w:rPr>
              <w:t xml:space="preserve"> </w:t>
            </w:r>
            <w:r w:rsidR="0063610A">
              <w:rPr>
                <w:rFonts w:ascii="Arial" w:eastAsia="ＭＳ Ｐゴシック" w:hAnsi="Arial" w:cs="Arial"/>
                <w:sz w:val="20"/>
                <w:szCs w:val="20"/>
                <w:lang w:eastAsia="ja-JP"/>
              </w:rPr>
              <w:t>(2)</w:t>
            </w:r>
            <w:r w:rsidR="00CB412D">
              <w:rPr>
                <w:rFonts w:ascii="Arial" w:eastAsia="ＭＳ Ｐゴシック" w:hAnsi="Arial" w:cs="Arial"/>
                <w:sz w:val="20"/>
                <w:szCs w:val="20"/>
                <w:lang w:eastAsia="ja-JP"/>
              </w:rPr>
              <w:tab/>
            </w:r>
            <w:r w:rsidR="00086C3F" w:rsidRPr="00E458DA">
              <w:rPr>
                <w:rFonts w:ascii="Arial" w:eastAsia="ＭＳ Ｐゴシック" w:hAnsi="Arial" w:cs="Arial" w:hint="eastAsia"/>
                <w:sz w:val="20"/>
                <w:szCs w:val="20"/>
              </w:rPr>
              <w:t>２心以上のもの</w:t>
            </w:r>
            <w:r w:rsidR="00DE4B48" w:rsidRPr="00E458DA">
              <w:rPr>
                <w:rFonts w:ascii="Arial" w:eastAsia="ＭＳ Ｐゴシック" w:hAnsi="Arial" w:cs="Arial" w:hint="eastAsia"/>
                <w:sz w:val="20"/>
                <w:szCs w:val="20"/>
              </w:rPr>
              <w:t xml:space="preserve"> (</w:t>
            </w:r>
            <w:r w:rsidR="00086C3F" w:rsidRPr="00E458DA">
              <w:rPr>
                <w:rFonts w:ascii="Arial" w:eastAsia="ＭＳ Ｐゴシック" w:hAnsi="Arial" w:cs="Arial"/>
                <w:sz w:val="20"/>
                <w:szCs w:val="20"/>
              </w:rPr>
              <w:t>Two or more cores</w:t>
            </w:r>
            <w:r w:rsidR="00DE4B48" w:rsidRPr="00E458DA">
              <w:rPr>
                <w:rFonts w:ascii="Arial" w:eastAsia="ＭＳ Ｐゴシック" w:hAnsi="Arial" w:cs="Arial"/>
                <w:sz w:val="20"/>
                <w:szCs w:val="20"/>
                <w:lang w:val="en-GB" w:eastAsia="ja-JP"/>
              </w:rPr>
              <w:t>)</w:t>
            </w:r>
          </w:p>
        </w:tc>
      </w:tr>
    </w:tbl>
    <w:p w:rsidR="00BC0DC6" w:rsidRDefault="00BC0DC6" w:rsidP="00DE4B48">
      <w:pPr>
        <w:spacing w:after="0" w:line="14" w:lineRule="exact"/>
      </w:pPr>
    </w:p>
    <w:sectPr w:rsidR="00BC0DC6" w:rsidSect="00E72C80">
      <w:pgSz w:w="11907" w:h="16839" w:code="9"/>
      <w:pgMar w:top="284" w:right="284" w:bottom="284" w:left="2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CC0" w:rsidRDefault="009B6CC0" w:rsidP="00E72C80">
      <w:pPr>
        <w:spacing w:after="0" w:line="240" w:lineRule="auto"/>
      </w:pPr>
      <w:r>
        <w:separator/>
      </w:r>
    </w:p>
  </w:endnote>
  <w:endnote w:type="continuationSeparator" w:id="0">
    <w:p w:rsidR="009B6CC0" w:rsidRDefault="009B6CC0" w:rsidP="00E7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CC0" w:rsidRDefault="009B6CC0" w:rsidP="00E72C80">
      <w:pPr>
        <w:spacing w:after="0" w:line="240" w:lineRule="auto"/>
      </w:pPr>
      <w:r>
        <w:separator/>
      </w:r>
    </w:p>
  </w:footnote>
  <w:footnote w:type="continuationSeparator" w:id="0">
    <w:p w:rsidR="009B6CC0" w:rsidRDefault="009B6CC0" w:rsidP="00E7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2AC0"/>
    <w:multiLevelType w:val="hybridMultilevel"/>
    <w:tmpl w:val="9E20B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67548"/>
    <w:multiLevelType w:val="hybridMultilevel"/>
    <w:tmpl w:val="4B22A876"/>
    <w:lvl w:ilvl="0" w:tplc="76DA2F06">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84C71"/>
    <w:multiLevelType w:val="hybridMultilevel"/>
    <w:tmpl w:val="BCF0FBDC"/>
    <w:lvl w:ilvl="0" w:tplc="012430F8">
      <w:start w:val="1"/>
      <w:numFmt w:val="decimal"/>
      <w:lvlText w:val="□ (%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43129"/>
    <w:multiLevelType w:val="hybridMultilevel"/>
    <w:tmpl w:val="6F00BA42"/>
    <w:lvl w:ilvl="0" w:tplc="012430F8">
      <w:start w:val="1"/>
      <w:numFmt w:val="decimal"/>
      <w:lvlText w:val="□ (%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B6A13"/>
    <w:multiLevelType w:val="hybridMultilevel"/>
    <w:tmpl w:val="5BBC9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E92B4B"/>
    <w:multiLevelType w:val="hybridMultilevel"/>
    <w:tmpl w:val="2EFCE1B6"/>
    <w:lvl w:ilvl="0" w:tplc="76DA2F06">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1E442B"/>
    <w:multiLevelType w:val="hybridMultilevel"/>
    <w:tmpl w:val="C97E5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AD6600"/>
    <w:multiLevelType w:val="hybridMultilevel"/>
    <w:tmpl w:val="9D2896EA"/>
    <w:lvl w:ilvl="0" w:tplc="76DA2F06">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AB5057"/>
    <w:multiLevelType w:val="hybridMultilevel"/>
    <w:tmpl w:val="D3948CE6"/>
    <w:lvl w:ilvl="0" w:tplc="012430F8">
      <w:start w:val="1"/>
      <w:numFmt w:val="decimal"/>
      <w:lvlText w:val="□ (%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BA61E4"/>
    <w:multiLevelType w:val="hybridMultilevel"/>
    <w:tmpl w:val="6E203A3A"/>
    <w:lvl w:ilvl="0" w:tplc="76DA2F06">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166FE9"/>
    <w:multiLevelType w:val="hybridMultilevel"/>
    <w:tmpl w:val="2498313A"/>
    <w:lvl w:ilvl="0" w:tplc="012430F8">
      <w:start w:val="1"/>
      <w:numFmt w:val="decimal"/>
      <w:lvlText w:val="□ (%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B654A1"/>
    <w:multiLevelType w:val="hybridMultilevel"/>
    <w:tmpl w:val="EDF8DBB0"/>
    <w:lvl w:ilvl="0" w:tplc="76DA2F06">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0538C2"/>
    <w:multiLevelType w:val="hybridMultilevel"/>
    <w:tmpl w:val="6A1C161C"/>
    <w:lvl w:ilvl="0" w:tplc="012430F8">
      <w:start w:val="1"/>
      <w:numFmt w:val="decimal"/>
      <w:lvlText w:val="□ (%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7"/>
  </w:num>
  <w:num w:numId="5">
    <w:abstractNumId w:val="4"/>
  </w:num>
  <w:num w:numId="6">
    <w:abstractNumId w:val="5"/>
  </w:num>
  <w:num w:numId="7">
    <w:abstractNumId w:val="9"/>
  </w:num>
  <w:num w:numId="8">
    <w:abstractNumId w:val="11"/>
  </w:num>
  <w:num w:numId="9">
    <w:abstractNumId w:val="3"/>
  </w:num>
  <w:num w:numId="10">
    <w:abstractNumId w:val="2"/>
  </w:num>
  <w:num w:numId="11">
    <w:abstractNumId w:val="1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80"/>
    <w:rsid w:val="00000123"/>
    <w:rsid w:val="00006FD1"/>
    <w:rsid w:val="00086C3F"/>
    <w:rsid w:val="000878D7"/>
    <w:rsid w:val="000C3F83"/>
    <w:rsid w:val="00135724"/>
    <w:rsid w:val="00204442"/>
    <w:rsid w:val="0020770B"/>
    <w:rsid w:val="00287269"/>
    <w:rsid w:val="002C10D8"/>
    <w:rsid w:val="004417D1"/>
    <w:rsid w:val="00450065"/>
    <w:rsid w:val="004D5A4B"/>
    <w:rsid w:val="005A0179"/>
    <w:rsid w:val="005B334B"/>
    <w:rsid w:val="005C6C97"/>
    <w:rsid w:val="005D5D61"/>
    <w:rsid w:val="006018A7"/>
    <w:rsid w:val="00630602"/>
    <w:rsid w:val="0063610A"/>
    <w:rsid w:val="00640FAF"/>
    <w:rsid w:val="006759BC"/>
    <w:rsid w:val="007206BB"/>
    <w:rsid w:val="007D3340"/>
    <w:rsid w:val="008744F1"/>
    <w:rsid w:val="00885179"/>
    <w:rsid w:val="0089739F"/>
    <w:rsid w:val="00902951"/>
    <w:rsid w:val="00986898"/>
    <w:rsid w:val="009B6CC0"/>
    <w:rsid w:val="009E6560"/>
    <w:rsid w:val="00A35DE1"/>
    <w:rsid w:val="00AF152C"/>
    <w:rsid w:val="00B160D6"/>
    <w:rsid w:val="00B173CF"/>
    <w:rsid w:val="00BC0DC6"/>
    <w:rsid w:val="00BF6C12"/>
    <w:rsid w:val="00C12C66"/>
    <w:rsid w:val="00C500C6"/>
    <w:rsid w:val="00CB412D"/>
    <w:rsid w:val="00CE109D"/>
    <w:rsid w:val="00CE797A"/>
    <w:rsid w:val="00D6076D"/>
    <w:rsid w:val="00DD1A4D"/>
    <w:rsid w:val="00DE4B48"/>
    <w:rsid w:val="00E36CBA"/>
    <w:rsid w:val="00E458DA"/>
    <w:rsid w:val="00E72C80"/>
    <w:rsid w:val="00E811FF"/>
    <w:rsid w:val="00EA59E4"/>
    <w:rsid w:val="00EB4490"/>
    <w:rsid w:val="00F43633"/>
    <w:rsid w:val="00FF16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56A940-0CB9-4913-99B5-5836563B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E72C80"/>
    <w:pPr>
      <w:tabs>
        <w:tab w:val="center" w:pos="4252"/>
        <w:tab w:val="right" w:pos="8504"/>
      </w:tabs>
      <w:spacing w:after="0" w:line="240" w:lineRule="auto"/>
    </w:pPr>
  </w:style>
  <w:style w:type="character" w:customStyle="1" w:styleId="FooterChar">
    <w:name w:val="Footer Char"/>
    <w:basedOn w:val="DefaultParagraphFont"/>
    <w:link w:val="Footer"/>
    <w:uiPriority w:val="99"/>
    <w:rsid w:val="00E72C80"/>
  </w:style>
  <w:style w:type="character" w:styleId="PlaceholderText">
    <w:name w:val="Placeholder Text"/>
    <w:basedOn w:val="DefaultParagraphFont"/>
    <w:uiPriority w:val="99"/>
    <w:semiHidden/>
    <w:rsid w:val="00E72C80"/>
    <w:rPr>
      <w:color w:val="808080"/>
    </w:rPr>
  </w:style>
  <w:style w:type="table" w:customStyle="1" w:styleId="TableGrid1">
    <w:name w:val="Table Grid1"/>
    <w:basedOn w:val="TableNormal"/>
    <w:next w:val="TableGrid"/>
    <w:uiPriority w:val="59"/>
    <w:rsid w:val="00204442"/>
    <w:pPr>
      <w:spacing w:after="0" w:line="240" w:lineRule="auto"/>
    </w:pPr>
    <w:rPr>
      <w:rFonts w:eastAsia="ＭＳ 明朝"/>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rsid w:val="00006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83464">
      <w:bodyDiv w:val="1"/>
      <w:marLeft w:val="0"/>
      <w:marRight w:val="0"/>
      <w:marTop w:val="0"/>
      <w:marBottom w:val="0"/>
      <w:divBdr>
        <w:top w:val="none" w:sz="0" w:space="0" w:color="auto"/>
        <w:left w:val="none" w:sz="0" w:space="0" w:color="auto"/>
        <w:bottom w:val="none" w:sz="0" w:space="0" w:color="auto"/>
        <w:right w:val="none" w:sz="0" w:space="0" w:color="auto"/>
      </w:divBdr>
    </w:div>
    <w:div w:id="713625776">
      <w:bodyDiv w:val="1"/>
      <w:marLeft w:val="0"/>
      <w:marRight w:val="0"/>
      <w:marTop w:val="0"/>
      <w:marBottom w:val="0"/>
      <w:divBdr>
        <w:top w:val="none" w:sz="0" w:space="0" w:color="auto"/>
        <w:left w:val="none" w:sz="0" w:space="0" w:color="auto"/>
        <w:bottom w:val="none" w:sz="0" w:space="0" w:color="auto"/>
        <w:right w:val="none" w:sz="0" w:space="0" w:color="auto"/>
      </w:divBdr>
    </w:div>
    <w:div w:id="780539277">
      <w:bodyDiv w:val="1"/>
      <w:marLeft w:val="0"/>
      <w:marRight w:val="0"/>
      <w:marTop w:val="0"/>
      <w:marBottom w:val="0"/>
      <w:divBdr>
        <w:top w:val="none" w:sz="0" w:space="0" w:color="auto"/>
        <w:left w:val="none" w:sz="0" w:space="0" w:color="auto"/>
        <w:bottom w:val="none" w:sz="0" w:space="0" w:color="auto"/>
        <w:right w:val="none" w:sz="0" w:space="0" w:color="auto"/>
      </w:divBdr>
    </w:div>
    <w:div w:id="1261598512">
      <w:bodyDiv w:val="1"/>
      <w:marLeft w:val="0"/>
      <w:marRight w:val="0"/>
      <w:marTop w:val="0"/>
      <w:marBottom w:val="0"/>
      <w:divBdr>
        <w:top w:val="none" w:sz="0" w:space="0" w:color="auto"/>
        <w:left w:val="none" w:sz="0" w:space="0" w:color="auto"/>
        <w:bottom w:val="none" w:sz="0" w:space="0" w:color="auto"/>
        <w:right w:val="none" w:sz="0" w:space="0" w:color="auto"/>
      </w:divBdr>
    </w:div>
    <w:div w:id="2116704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Kenji Yoshimura</cp:lastModifiedBy>
  <cp:revision>14</cp:revision>
  <dcterms:created xsi:type="dcterms:W3CDTF">2022-05-11T05:50:00Z</dcterms:created>
  <dcterms:modified xsi:type="dcterms:W3CDTF">2022-10-24T05:05:00Z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2022-01-11T09:38:51Z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10006cc0-cc96-4707-b195-eb227e901812</vt:lpwstr>
  </property>
  <property fmtid="{D5CDD505-2E9C-101B-9397-08002B2CF9AE}" pid="8" name="MSIP_Label_d3d538fd-7cd2-4b8b-bd42-f6ee8cc1e568_ContentBits">
    <vt:lpwstr>0</vt:lpwstr>
  </property>
</Properties>
</file>