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902"/>
        <w:gridCol w:w="66"/>
        <w:gridCol w:w="173"/>
        <w:gridCol w:w="6626"/>
        <w:gridCol w:w="21"/>
      </w:tblGrid>
      <w:tr w:rsidR="00F41DD6" w14:paraId="5AE93DED" w14:textId="77777777" w:rsidTr="00F41DD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93DE9" w14:textId="77777777" w:rsidR="00F41DD6" w:rsidRDefault="00F41DD6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F41DD6" w14:paraId="5AE93DEB" w14:textId="77777777" w:rsidTr="00B0068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AE93DEA" w14:textId="77777777" w:rsidR="00F41DD6" w:rsidRDefault="00F41DD6" w:rsidP="00B0068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14:paraId="5AE93DEC" w14:textId="77777777" w:rsidR="00F41DD6" w:rsidRPr="00C12C66" w:rsidRDefault="00F41DD6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56C1B" w14:paraId="5AE93DF3" w14:textId="77777777" w:rsidTr="00F41DD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93DEE" w14:textId="77777777" w:rsidR="00156C1B" w:rsidRDefault="00156C1B" w:rsidP="00C811E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E93DEF" w14:textId="77777777" w:rsidR="00156C1B" w:rsidRDefault="00156C1B" w:rsidP="00C811E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14:paraId="5AE93DF0" w14:textId="77777777" w:rsidR="00156C1B" w:rsidRDefault="00156C1B" w:rsidP="00C811E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E93DF1" w14:textId="77777777" w:rsidR="00156C1B" w:rsidRDefault="00156C1B" w:rsidP="00C811E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E93DF2" w14:textId="77777777" w:rsidR="00156C1B" w:rsidRDefault="003F638B" w:rsidP="00C811E1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 w:rsidRPr="003F638B">
              <w:rPr>
                <w:rFonts w:ascii="Arial" w:eastAsia="ＭＳ Ｐゴシック" w:hAnsi="Arial" w:cs="Arial" w:hint="eastAsia"/>
                <w:sz w:val="20"/>
                <w:szCs w:val="20"/>
              </w:rPr>
              <w:t>合成樹脂絶縁電線</w:t>
            </w:r>
            <w:r w:rsidR="000557A0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="000557A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Pr="003F638B">
              <w:rPr>
                <w:rFonts w:ascii="Arial" w:eastAsia="ＭＳ Ｐゴシック" w:hAnsi="Arial" w:cs="Arial"/>
                <w:sz w:val="20"/>
                <w:szCs w:val="20"/>
              </w:rPr>
              <w:t>Synthetic resin insulated electric wires</w:t>
            </w:r>
            <w:r w:rsidR="000557A0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56C1B" w14:paraId="5AE93DF7" w14:textId="77777777" w:rsidTr="00F41DD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93DF4" w14:textId="77777777" w:rsidR="00156C1B" w:rsidRDefault="00156C1B" w:rsidP="00C811E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DF5" w14:textId="77777777" w:rsidR="00156C1B" w:rsidRDefault="00156C1B" w:rsidP="00C811E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0557A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3632C">
              <w:rPr>
                <w:rFonts w:ascii="Arial" w:eastAsia="ＭＳ Ｐゴシック" w:hAnsi="Arial" w:cs="Arial" w:hint="eastAsia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DF6" w14:textId="77777777" w:rsidR="00156C1B" w:rsidRDefault="00156C1B" w:rsidP="00C811E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0557A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13632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156C1B" w14:paraId="5AE93DFC" w14:textId="77777777" w:rsidTr="00F41DD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93DF8" w14:textId="77777777" w:rsidR="00156C1B" w:rsidRDefault="00156C1B" w:rsidP="00C811E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DF9" w14:textId="77777777" w:rsidR="00156C1B" w:rsidRDefault="00156C1B" w:rsidP="00C811E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導体の主材料</w:t>
            </w:r>
            <w:r w:rsidR="000557A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Conductor materials</w:t>
            </w:r>
            <w:r w:rsidR="0013632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DFA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DFB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600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56C1B" w14:paraId="5AE93E02" w14:textId="77777777" w:rsidTr="00F41DD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93DFD" w14:textId="77777777" w:rsidR="00156C1B" w:rsidRDefault="00156C1B" w:rsidP="00C811E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DFE" w14:textId="77777777" w:rsidR="00156C1B" w:rsidRDefault="00156C1B" w:rsidP="00C811E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導体の太さ（平形導体合成樹脂絶縁電線以外の場合に限る。）</w:t>
            </w:r>
            <w:r w:rsidR="000557A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8357B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Conductor thickness (excluding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flexible sheet-type plastic insulated conductors.)</w:t>
            </w:r>
            <w:r w:rsidR="0013632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DFF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3389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より線のものにあつては断面積が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㎟以下のもの、単線のものにあつては直径が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3.2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㎜以下のもの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Stranded conductors with cross section area of 8.0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 xml:space="preserve"> or less, or solid conductors with diameter of 3.2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㎜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00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5070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より線のものにあつては断面積が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㎟を超え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以下のもの、単線のものにあつては直径が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3.2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㎜を超えるもの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Stranded conductors with cross section area exceeding 8.0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 xml:space="preserve"> and less than 32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, or solid conductors with diameter exceeding 3.2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㎜</w:t>
            </w:r>
            <w:r w:rsidR="0013632C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14:paraId="5AE93E01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506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より線のものにあつては、断面積が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㎟を超えるもの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Stranded conductors with cross section area exceeding 32</w:t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3632C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156C1B" w14:paraId="5AE93E11" w14:textId="77777777" w:rsidTr="00F41DD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93E03" w14:textId="77777777" w:rsidR="00156C1B" w:rsidRDefault="00156C1B" w:rsidP="00C811E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E04" w14:textId="77777777" w:rsidR="00156C1B" w:rsidRDefault="00156C1B" w:rsidP="00C811E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絶縁体の主材料</w:t>
            </w:r>
            <w:r w:rsidR="000557A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13632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E05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4637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ビニル混合物のもの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Polyvinyl chloride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6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1232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耐熱性ビニル混合物のもの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 resistant polyvinyl chloride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7" w14:textId="77777777" w:rsidR="00156C1B" w:rsidRPr="00522BFB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9864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ポリエチレン混合物のもの</w:t>
            </w:r>
            <w:r w:rsidR="00156C1B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（耐燃性ポリエチレン混合物のもの、架橋ポリエチレン混合物のもの及び耐燃性架橋ポリ</w:t>
            </w:r>
            <w:bookmarkStart w:id="0" w:name="_GoBack"/>
            <w:bookmarkEnd w:id="0"/>
            <w:r w:rsidR="00156C1B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エチレン混合物のものを除く。）</w:t>
            </w:r>
            <w:r w:rsidR="000557A0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Polyethylene (excluding flame resistant polyethylene, cross linked polyethylene and flame resistant cross linked polyethylene.)</w:t>
            </w:r>
            <w:r w:rsidR="0013632C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8" w14:textId="77777777" w:rsidR="00156C1B" w:rsidRPr="00522BFB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7476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 w:rsidRPr="00522BF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4)</w:t>
            </w:r>
            <w:r w:rsidR="004E3593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耐燃性ポリエチレン混合物のもの（耐燃性架橋ポリエチレン混合物のものを除く。）</w:t>
            </w:r>
            <w:r w:rsidR="000557A0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Flame resistant polyethylene (excluding flame resistant cross linked polyethylene.)</w:t>
            </w:r>
            <w:r w:rsidR="0013632C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9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1527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 w:rsidRPr="00522BFB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5)</w:t>
            </w:r>
            <w:r w:rsidR="004E3593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架橋ポリエチレン混合物のもの（耐燃性架橋ポリエチレン混合物のものを除く。）</w:t>
            </w:r>
            <w:r w:rsidR="000557A0" w:rsidRPr="00522BFB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522BF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Cross linked polyethylene (excluding flame resistant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cross linked polyethylene.)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A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8899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耐燃性架橋ポリエチレン混合物のもの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Flame resistant cross linked polyethylene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B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8454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ポリエステル混合物のもの（平形導体合成樹脂絶縁電線の場合に限る。）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Polyester (limited to those flat conductor plastic insulated cables.)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C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9926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ポリプロピレン混合物のもの（平形導体合成樹脂絶縁電線の場合に限る。）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Polypropylene (limited to those flat conductor  plastic insulated cables.)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D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0665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ポリカーボネート混合物のもの（平形導体合成樹脂絶縁電線の場合に限る。）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Polycarbonate (limited to those flat conductor  plastic insulated cables.)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E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9041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ふつ素樹脂混合物のもの（耐熱性ふつ素樹脂混合物のものを除く。）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Fluorinated resin (excluding heat resistant fluorinated resin.)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0F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870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耐熱性ふつ素樹脂混合物のもの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 resistant fluorinated resin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5AE93E10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0610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56C1B" w14:paraId="5AE93E18" w14:textId="77777777" w:rsidTr="00F41DD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93E12" w14:textId="77777777" w:rsidR="00156C1B" w:rsidRDefault="00156C1B" w:rsidP="00C811E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E13" w14:textId="77777777" w:rsidR="00156C1B" w:rsidRDefault="00156C1B" w:rsidP="00C811E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線心の構成</w:t>
            </w:r>
            <w:r w:rsidR="000557A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 structure</w:t>
            </w:r>
            <w:r w:rsidR="0013632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E14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271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より合せ形のもの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Twisted cable conductors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15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580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巻き付け形のもの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Wound conductors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16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9322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平形のもの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Flat conductors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17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2591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56C1B" w14:paraId="5AE93E1F" w14:textId="77777777" w:rsidTr="00F41DD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93E19" w14:textId="77777777" w:rsidR="00156C1B" w:rsidRDefault="00156C1B" w:rsidP="00C811E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E1A" w14:textId="77777777" w:rsidR="00156C1B" w:rsidRDefault="00156C1B" w:rsidP="00C811E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主たる用途</w:t>
            </w:r>
            <w:r w:rsidR="000557A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Main applications</w:t>
            </w:r>
            <w:r w:rsidR="0013632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3E1B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4294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一般固定配線用のもの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For fixed wiring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1C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631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屋外配電用のもの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Outdoor use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1D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7873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>引込配線用のもの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</w:rPr>
              <w:t>Drop service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5AE93E1E" w14:textId="77777777" w:rsidR="00156C1B" w:rsidRPr="004E3593" w:rsidRDefault="00522BFB" w:rsidP="0003326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4997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59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</w:t>
            </w:r>
            <w:r w:rsidR="004E3593" w:rsidRPr="003121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(</w:t>
            </w:r>
            <w:r w:rsid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3593" w:rsidRPr="003121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56C1B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57A0" w:rsidRPr="004E359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56C1B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3632C" w:rsidRPr="004E359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14:paraId="5AE93E20" w14:textId="77777777" w:rsidR="00156C1B" w:rsidRDefault="00156C1B" w:rsidP="00156C1B">
      <w:pPr>
        <w:spacing w:after="0" w:line="14" w:lineRule="exact"/>
        <w:rPr>
          <w:lang w:eastAsia="ja-JP"/>
        </w:rPr>
      </w:pPr>
    </w:p>
    <w:sectPr w:rsidR="00156C1B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3E23" w14:textId="77777777" w:rsidR="00F426A2" w:rsidRDefault="00F426A2" w:rsidP="002908F2">
      <w:pPr>
        <w:spacing w:after="0" w:line="240" w:lineRule="auto"/>
      </w:pPr>
      <w:r>
        <w:separator/>
      </w:r>
    </w:p>
  </w:endnote>
  <w:endnote w:type="continuationSeparator" w:id="0">
    <w:p w14:paraId="5AE93E24" w14:textId="77777777" w:rsidR="00F426A2" w:rsidRDefault="00F426A2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3E21" w14:textId="77777777" w:rsidR="00F426A2" w:rsidRDefault="00F426A2" w:rsidP="002908F2">
      <w:pPr>
        <w:spacing w:after="0" w:line="240" w:lineRule="auto"/>
      </w:pPr>
      <w:r>
        <w:separator/>
      </w:r>
    </w:p>
  </w:footnote>
  <w:footnote w:type="continuationSeparator" w:id="0">
    <w:p w14:paraId="5AE93E22" w14:textId="77777777" w:rsidR="00F426A2" w:rsidRDefault="00F426A2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FF2"/>
    <w:multiLevelType w:val="hybridMultilevel"/>
    <w:tmpl w:val="625CE8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326"/>
    <w:multiLevelType w:val="hybridMultilevel"/>
    <w:tmpl w:val="F79808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4D79"/>
    <w:multiLevelType w:val="hybridMultilevel"/>
    <w:tmpl w:val="AD0669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7415"/>
    <w:multiLevelType w:val="hybridMultilevel"/>
    <w:tmpl w:val="47F4B9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E3984"/>
    <w:multiLevelType w:val="hybridMultilevel"/>
    <w:tmpl w:val="5D0AAE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326C"/>
    <w:rsid w:val="00043258"/>
    <w:rsid w:val="000557A0"/>
    <w:rsid w:val="0013632C"/>
    <w:rsid w:val="00156C1B"/>
    <w:rsid w:val="00196C33"/>
    <w:rsid w:val="001B2A97"/>
    <w:rsid w:val="001C4768"/>
    <w:rsid w:val="00260F67"/>
    <w:rsid w:val="002901AD"/>
    <w:rsid w:val="002908F2"/>
    <w:rsid w:val="003018B4"/>
    <w:rsid w:val="003456CE"/>
    <w:rsid w:val="00345D97"/>
    <w:rsid w:val="003B204E"/>
    <w:rsid w:val="003E337A"/>
    <w:rsid w:val="003F638B"/>
    <w:rsid w:val="00410A6C"/>
    <w:rsid w:val="00454C8C"/>
    <w:rsid w:val="00486F38"/>
    <w:rsid w:val="004872A2"/>
    <w:rsid w:val="004D4E4B"/>
    <w:rsid w:val="004E3593"/>
    <w:rsid w:val="00522BFB"/>
    <w:rsid w:val="0061771B"/>
    <w:rsid w:val="00634715"/>
    <w:rsid w:val="006A1D63"/>
    <w:rsid w:val="006F2397"/>
    <w:rsid w:val="00724DA2"/>
    <w:rsid w:val="00726D55"/>
    <w:rsid w:val="007D56BC"/>
    <w:rsid w:val="008357BF"/>
    <w:rsid w:val="00844DC7"/>
    <w:rsid w:val="00876538"/>
    <w:rsid w:val="009D5EB3"/>
    <w:rsid w:val="00AE5379"/>
    <w:rsid w:val="00B002F3"/>
    <w:rsid w:val="00BA6A65"/>
    <w:rsid w:val="00C811E1"/>
    <w:rsid w:val="00CE62AF"/>
    <w:rsid w:val="00D94485"/>
    <w:rsid w:val="00DC0D89"/>
    <w:rsid w:val="00DC32C9"/>
    <w:rsid w:val="00DD4AB2"/>
    <w:rsid w:val="00DF458A"/>
    <w:rsid w:val="00ED135F"/>
    <w:rsid w:val="00F04287"/>
    <w:rsid w:val="00F41DD6"/>
    <w:rsid w:val="00F426A2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93DE9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4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Miyuki Minami</cp:lastModifiedBy>
  <cp:revision>18</cp:revision>
  <dcterms:created xsi:type="dcterms:W3CDTF">2022-05-11T08:33:00Z</dcterms:created>
  <dcterms:modified xsi:type="dcterms:W3CDTF">2023-02-03T00:09:00Z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