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96"/>
        <w:gridCol w:w="72"/>
        <w:gridCol w:w="173"/>
        <w:gridCol w:w="6626"/>
        <w:gridCol w:w="21"/>
      </w:tblGrid>
      <w:tr w:rsidR="001005CF" w:rsidTr="001005CF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5CF" w:rsidRDefault="001005C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  <w:lang w:eastAsia="ja-JP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1005C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1005CF" w:rsidRDefault="001005C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1005CF" w:rsidRDefault="001005C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9C55F0" w:rsidTr="001005CF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5F0" w:rsidRDefault="009C55F0" w:rsidP="0097683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55F0" w:rsidRDefault="009C55F0" w:rsidP="0097683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9C55F0" w:rsidRDefault="009C55F0" w:rsidP="0097683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55F0" w:rsidRDefault="009C55F0" w:rsidP="0097683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55F0" w:rsidRDefault="004A7B0F" w:rsidP="00976836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つめ付ヒューズ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5F2CFD" w:rsidRPr="005F2CFD">
              <w:rPr>
                <w:rFonts w:ascii="Arial" w:eastAsia="ＭＳ Ｐゴシック" w:hAnsi="Arial" w:cs="Arial"/>
                <w:sz w:val="20"/>
                <w:szCs w:val="20"/>
              </w:rPr>
              <w:t>Link fuses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C55F0" w:rsidTr="001005CF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5F0" w:rsidRDefault="009C55F0" w:rsidP="0097683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0" w:rsidRPr="004A7B0F" w:rsidRDefault="009C55F0" w:rsidP="004A7B0F">
            <w:pPr>
              <w:spacing w:before="60" w:after="60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r w:rsidRPr="004A7B0F"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4A7B0F" w:rsidRPr="005741AD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4A7B0F" w:rsidRPr="005741AD">
              <w:rPr>
                <w:rFonts w:ascii="Arial" w:eastAsia="ＭＳ Ｐゴシック" w:hAnsi="Arial" w:cs="Arial"/>
                <w:lang w:val="en-GB" w:eastAsia="ja-JP"/>
              </w:rPr>
              <w:t>(</w:t>
            </w:r>
            <w:r w:rsidRPr="005741AD"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4A7B0F" w:rsidRPr="005741AD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0" w:rsidRPr="004A7B0F" w:rsidRDefault="009C55F0" w:rsidP="00976836">
            <w:pPr>
              <w:spacing w:before="60" w:after="60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eastAsia="ja-JP"/>
              </w:rPr>
            </w:pPr>
            <w:r w:rsidRPr="004A7B0F"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4A7B0F" w:rsidRPr="005741AD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 w:rsidRPr="005741AD"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4A7B0F" w:rsidRPr="005741AD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9C55F0" w:rsidTr="001005C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5F0" w:rsidRDefault="009C55F0" w:rsidP="0097683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0" w:rsidRDefault="009C55F0" w:rsidP="0097683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4A7B0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BC229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53593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0493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C55F0" w:rsidTr="001005C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5F0" w:rsidRDefault="009C55F0" w:rsidP="0097683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0" w:rsidRDefault="009C55F0" w:rsidP="0097683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定格電流（定格電流表示のあるものの場合に限る。）</w:t>
            </w:r>
            <w:r w:rsidR="004A7B0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 (limited to those with rated current markings.)</w:t>
            </w:r>
            <w:r w:rsidR="00BC229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22498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A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5A or less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55486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A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15A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Exceeding 5A, and less than or equal to 15A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4289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15A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30A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30A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33324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30A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60A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Exceeding 30A, and less than or equal to 60A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98808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60A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100A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Exceeding 60A, and less than or equal to 100A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72839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100A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Exceeding 100A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C55F0" w:rsidTr="001005C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5F0" w:rsidRDefault="009C55F0" w:rsidP="0097683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0" w:rsidRDefault="009C55F0" w:rsidP="0097683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適用電動機の定格容量（定格電流表示のないものの場合に限る。）</w:t>
            </w:r>
            <w:r w:rsidR="004A7B0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capacity of applicable motor (limited to those without rated current markings.)</w:t>
            </w:r>
            <w:r w:rsidR="00BC229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37457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200W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200W or less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85467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200W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400W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exceeding 200W, and less than or  equal to 400W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01419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400W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750W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exceeding 400W, and less than or  equal to 750W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70456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750W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exceeding 750W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98324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750W or less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5714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2.2kW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750W, and less than or equal to 2.2kW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80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2.2kW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3.7kW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2.2kW, and less than or  equal to 3.7kW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39322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3.7kW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</w:t>
            </w:r>
            <w:bookmarkStart w:id="0" w:name="_GoBack"/>
            <w:bookmarkEnd w:id="0"/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え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7.5kW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3.7kW, and less than or  equal to 7.5kW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76653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7.5kW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7.5kW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C55F0" w:rsidTr="001005C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5F0" w:rsidRDefault="009C55F0" w:rsidP="0097683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0" w:rsidRDefault="009C55F0" w:rsidP="0097683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可溶体の主材料</w:t>
            </w:r>
            <w:r w:rsidR="004A7B0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Fuse element materials</w:t>
            </w:r>
            <w:r w:rsidR="00BC229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94008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亜鉛のもの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Zinc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50346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鉛のもの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Lead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87469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すずのもの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Tin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61145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C55F0" w:rsidTr="001005C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5F0" w:rsidRDefault="009C55F0" w:rsidP="0097683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0" w:rsidRDefault="009C55F0" w:rsidP="0097683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可溶体とつめとの接続の方式</w:t>
            </w:r>
            <w:r w:rsidR="004A7B0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Method of connection between fusible materials and link terminals</w:t>
            </w:r>
            <w:r w:rsidR="00BC229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62310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>ろう付けのもの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Soldered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96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>一体として成形されているもの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Unified construction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C55F0" w:rsidTr="001005C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5F0" w:rsidRDefault="009C55F0" w:rsidP="0097683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0" w:rsidRDefault="009C55F0" w:rsidP="0097683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可溶体の形状</w:t>
            </w:r>
            <w:r w:rsidR="004A7B0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Shape of fuse element</w:t>
            </w:r>
            <w:r w:rsidR="00BC229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21518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糸状のもの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F3BBF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String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2180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板状のもの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63AC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Plate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63115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C55F0" w:rsidTr="001005C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5F0" w:rsidRDefault="009C55F0" w:rsidP="0097683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0" w:rsidRDefault="009C55F0" w:rsidP="0097683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可溶体の数</w:t>
            </w:r>
            <w:r w:rsidR="004A7B0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fuse elements</w:t>
            </w:r>
            <w:r w:rsidR="00BC229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6354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One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31448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以上のもの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or more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C55F0" w:rsidTr="001005C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5F0" w:rsidRDefault="009C55F0" w:rsidP="0097683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0" w:rsidRDefault="009C55F0" w:rsidP="0097683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用途</w:t>
            </w:r>
            <w:r w:rsidR="004A7B0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Application</w:t>
            </w:r>
            <w:r w:rsidR="00BC229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2236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>電動機用のもの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</w:rPr>
              <w:t>For use in electric motors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C55F0" w:rsidRPr="00E624CA" w:rsidRDefault="000B1B03" w:rsidP="00D575A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55738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24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C55F0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A7B0F" w:rsidRPr="00E624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C55F0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BC2298" w:rsidRPr="00E624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9C55F0" w:rsidRDefault="009C55F0" w:rsidP="00F820FD">
      <w:pPr>
        <w:spacing w:after="0" w:line="14" w:lineRule="exact"/>
        <w:rPr>
          <w:lang w:eastAsia="ja-JP"/>
        </w:rPr>
      </w:pPr>
    </w:p>
    <w:sectPr w:rsidR="009C55F0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03" w:rsidRDefault="000B1B03" w:rsidP="002908F2">
      <w:pPr>
        <w:spacing w:after="0" w:line="240" w:lineRule="auto"/>
      </w:pPr>
      <w:r>
        <w:separator/>
      </w:r>
    </w:p>
  </w:endnote>
  <w:endnote w:type="continuationSeparator" w:id="0">
    <w:p w:rsidR="000B1B03" w:rsidRDefault="000B1B03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03" w:rsidRDefault="000B1B03" w:rsidP="002908F2">
      <w:pPr>
        <w:spacing w:after="0" w:line="240" w:lineRule="auto"/>
      </w:pPr>
      <w:r>
        <w:separator/>
      </w:r>
    </w:p>
  </w:footnote>
  <w:footnote w:type="continuationSeparator" w:id="0">
    <w:p w:rsidR="000B1B03" w:rsidRDefault="000B1B03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6F9"/>
    <w:multiLevelType w:val="hybridMultilevel"/>
    <w:tmpl w:val="F77AB70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54F4B"/>
    <w:multiLevelType w:val="hybridMultilevel"/>
    <w:tmpl w:val="7084D32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71673"/>
    <w:multiLevelType w:val="hybridMultilevel"/>
    <w:tmpl w:val="BDA27F1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62EF"/>
    <w:multiLevelType w:val="hybridMultilevel"/>
    <w:tmpl w:val="4E9C1EF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E7463"/>
    <w:multiLevelType w:val="hybridMultilevel"/>
    <w:tmpl w:val="AEACAA4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45DD1"/>
    <w:multiLevelType w:val="hybridMultilevel"/>
    <w:tmpl w:val="BBFC4E4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C0B6F"/>
    <w:multiLevelType w:val="hybridMultilevel"/>
    <w:tmpl w:val="8076AAA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F323E"/>
    <w:multiLevelType w:val="hybridMultilevel"/>
    <w:tmpl w:val="8332754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2A36"/>
    <w:rsid w:val="00015E8C"/>
    <w:rsid w:val="00043258"/>
    <w:rsid w:val="000B1B03"/>
    <w:rsid w:val="000E08F9"/>
    <w:rsid w:val="001005CF"/>
    <w:rsid w:val="00113A7A"/>
    <w:rsid w:val="00196C33"/>
    <w:rsid w:val="001B2A97"/>
    <w:rsid w:val="00260F67"/>
    <w:rsid w:val="002900CB"/>
    <w:rsid w:val="002908F2"/>
    <w:rsid w:val="003018B4"/>
    <w:rsid w:val="003456CE"/>
    <w:rsid w:val="00345D97"/>
    <w:rsid w:val="00363AC0"/>
    <w:rsid w:val="00367808"/>
    <w:rsid w:val="00373B97"/>
    <w:rsid w:val="003B204E"/>
    <w:rsid w:val="00410A6C"/>
    <w:rsid w:val="00450F4B"/>
    <w:rsid w:val="00454C8C"/>
    <w:rsid w:val="004872A2"/>
    <w:rsid w:val="004A7B0F"/>
    <w:rsid w:val="005741AD"/>
    <w:rsid w:val="005C054E"/>
    <w:rsid w:val="005F2CFD"/>
    <w:rsid w:val="0061771B"/>
    <w:rsid w:val="00634715"/>
    <w:rsid w:val="006A1D63"/>
    <w:rsid w:val="006F2397"/>
    <w:rsid w:val="00724DA2"/>
    <w:rsid w:val="00815225"/>
    <w:rsid w:val="00827106"/>
    <w:rsid w:val="008B6664"/>
    <w:rsid w:val="00972FCE"/>
    <w:rsid w:val="00976836"/>
    <w:rsid w:val="00977AD4"/>
    <w:rsid w:val="009C55F0"/>
    <w:rsid w:val="009F3BBF"/>
    <w:rsid w:val="00BA6A65"/>
    <w:rsid w:val="00BC2298"/>
    <w:rsid w:val="00BE754A"/>
    <w:rsid w:val="00CE62AF"/>
    <w:rsid w:val="00D575AE"/>
    <w:rsid w:val="00DC0D89"/>
    <w:rsid w:val="00DC32C9"/>
    <w:rsid w:val="00DD4AB2"/>
    <w:rsid w:val="00DF458A"/>
    <w:rsid w:val="00E624CA"/>
    <w:rsid w:val="00ED135F"/>
    <w:rsid w:val="00F820FD"/>
    <w:rsid w:val="00F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012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20</cp:revision>
  <dcterms:created xsi:type="dcterms:W3CDTF">2022-05-11T08:33:00Z</dcterms:created>
  <dcterms:modified xsi:type="dcterms:W3CDTF">2022-10-24T05:08:00Z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