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94"/>
        <w:gridCol w:w="74"/>
        <w:gridCol w:w="173"/>
        <w:gridCol w:w="6626"/>
        <w:gridCol w:w="21"/>
      </w:tblGrid>
      <w:tr w:rsidR="006E71DE" w:rsidTr="006E71DE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1DE" w:rsidRDefault="006E71DE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  <w:lang w:eastAsia="ja-JP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6E71DE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6E71DE" w:rsidRDefault="006E71DE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6E71DE" w:rsidRDefault="006E71DE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873F68" w:rsidTr="006E71DE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F68" w:rsidRDefault="00873F68" w:rsidP="00AD0F4E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3F68" w:rsidRDefault="00873F68" w:rsidP="00AD0F4E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873F68" w:rsidRDefault="00873F68" w:rsidP="00AD0F4E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3F68" w:rsidRDefault="00873F68" w:rsidP="00AD0F4E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3F68" w:rsidRDefault="00AD0F4E" w:rsidP="00AD0F4E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その他の包装ヒューズ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A97DC2" w:rsidRPr="00A97DC2">
              <w:rPr>
                <w:rFonts w:ascii="Arial" w:eastAsia="ＭＳ Ｐゴシック" w:hAnsi="Arial" w:cs="Arial" w:hint="eastAsia"/>
                <w:sz w:val="20"/>
                <w:szCs w:val="20"/>
              </w:rPr>
              <w:t>Other enclosed fuses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73F68" w:rsidTr="006E71DE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F68" w:rsidRDefault="00873F68" w:rsidP="00AD0F4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Default="00873F68" w:rsidP="00AD0F4E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AD0F4E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AD0F4E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AD0F4E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Default="00873F68" w:rsidP="00AD0F4E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AD0F4E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AD0F4E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AD0F4E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873F68" w:rsidTr="006E71D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F68" w:rsidRDefault="00873F68" w:rsidP="00AD0F4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Default="00873F68" w:rsidP="00AD0F4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AD0F4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AD0F4E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53593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59217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73F68" w:rsidTr="006E71D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F68" w:rsidRDefault="00873F68" w:rsidP="00AD0F4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Default="00873F68" w:rsidP="00AD0F4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定格電流（定格電流表示のあるものの場合に限る。）</w:t>
            </w:r>
            <w:r w:rsidR="00AD0F4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 (limited to those with rated current markings.)</w:t>
            </w:r>
            <w:r w:rsidR="00AD0F4E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35473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５Ａ以下のもの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5A or less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02602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５Ａを超え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Exceeding 5A, and less than or equal to 15A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77331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Exceeding 15A, and less than or equal to 30A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86763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Exceeding 30A, and less than or equal to 60A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8867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Exceeding 60A, and less than or equal to 100A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1290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Exceeding 100A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73F68" w:rsidTr="006E71D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F68" w:rsidRDefault="00873F68" w:rsidP="00AD0F4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Default="00873F68" w:rsidP="00AD0F4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適用電動機の定格容量（定格電流表示のないものの場合に限る。）</w:t>
            </w:r>
            <w:r w:rsidR="00AD0F4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capacity of applicable motor (limited to those without rated current markings.)</w:t>
            </w:r>
            <w:r w:rsidR="00AD0F4E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26012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200W or less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80661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exceeding 200W, and less than or  equal to 400W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80189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exceeding 400W, and less than or  equal to 750W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793251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exceeding 750W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90973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750W or less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93625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2.2kW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750W, and less than or equal to 2.2kW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8846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2.2kW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3.7kW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2.2kW, and less than or  equal to 3.7kW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87214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3.7kW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7.5kW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3.7kW, and less than or  equal to 7.5kW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69862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7.5kW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7.5kW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73F68" w:rsidTr="006E71D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F68" w:rsidRDefault="00873F68" w:rsidP="00AD0F4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Default="00873F68" w:rsidP="00AD0F4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可溶体の主材料</w:t>
            </w:r>
            <w:r w:rsidR="00AD0F4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Fuse element materials</w:t>
            </w:r>
            <w:r w:rsidR="00AD0F4E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67182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8057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アルミニウムのもの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Aluminum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297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亜鉛のもの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Zinc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1709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鉛のもの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Lead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44690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銅のもの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Copper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86530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73F68" w:rsidTr="006E71D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F68" w:rsidRDefault="00873F68" w:rsidP="00AD0F4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Default="00873F68" w:rsidP="00AD0F4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可溶体の数</w:t>
            </w:r>
            <w:r w:rsidR="00AD0F4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fuse elements</w:t>
            </w:r>
            <w:r w:rsidR="00AD0F4E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46543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１のもの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One)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17857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２以上のもの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Two or more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73F68" w:rsidTr="006E71D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F68" w:rsidRDefault="00873F68" w:rsidP="00AD0F4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Default="00873F68" w:rsidP="00AD0F4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再使用（管形ヒューズを除く。）</w:t>
            </w:r>
            <w:r w:rsidR="00AD0F4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Reusability (excluding cartridge fuses.)</w:t>
            </w:r>
            <w:r w:rsidR="00AD0F4E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17798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できるもの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Reusable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2249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できないもの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Not reusable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73F68" w:rsidTr="006E71D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F68" w:rsidRDefault="00873F68" w:rsidP="00AD0F4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Default="00873F68" w:rsidP="00AD0F4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内部充てん物</w:t>
            </w:r>
            <w:r w:rsidR="00AD0F4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Filler materials</w:t>
            </w:r>
            <w:r w:rsidR="00AD0F4E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29840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filler materials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8211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filler materials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73F68" w:rsidTr="006E71D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F68" w:rsidRDefault="00873F68" w:rsidP="00AD0F4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Default="00873F68" w:rsidP="00AD0F4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筒（内筒を除く。）の材料</w:t>
            </w:r>
            <w:r w:rsidR="00AD0F4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Cartridge materials</w:t>
            </w:r>
            <w:r w:rsidR="00C350A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 xml:space="preserve"> (excluding internal cartridge.)</w:t>
            </w:r>
            <w:r w:rsidR="00AD0F4E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50592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フェノール樹脂のもの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Phenol resin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79468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ファイバーのもの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Fiber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89590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磁器のもの又はガラスのもの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Ceramic or glass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05403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ポリエステル樹脂のもの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Polyester resin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11831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メラミン樹脂のもの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Melamine resin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2148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ユリア樹脂のもの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Urea resin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77629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73F68" w:rsidTr="006E71D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F68" w:rsidRDefault="00873F68" w:rsidP="00AD0F4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Default="00873F68" w:rsidP="00AD0F4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端子</w:t>
            </w:r>
            <w:r w:rsidR="00AD0F4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Terminals</w:t>
            </w:r>
            <w:r w:rsidR="00AD0F4E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3291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刃形のもの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Knife blade terminal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46653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筒形のもの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Tubular terminal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55214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締付け形のもの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Clamp terminal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82840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リード線付きのもの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Lead terminal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96048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73F68" w:rsidTr="006E71D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F68" w:rsidRDefault="00873F68" w:rsidP="00AD0F4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Default="00873F68" w:rsidP="00AD0F4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排気孔</w:t>
            </w:r>
            <w:r w:rsidR="00AD0F4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Exhausting opening</w:t>
            </w:r>
            <w:r w:rsidR="00AD0F4E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56502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With exhausting opening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50311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</w:rPr>
              <w:t>Without exhausting opening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73F68" w:rsidTr="006E71D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F68" w:rsidRDefault="00873F68" w:rsidP="00AD0F4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Default="00873F68" w:rsidP="00AD0F4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溶断の表示</w:t>
            </w:r>
            <w:r w:rsidR="00AD0F4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Blowout fuse indicator</w:t>
            </w:r>
            <w:r w:rsidR="00AD0F4E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89670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blowout fuse indicator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34253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blowout fuse indicator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73F68" w:rsidTr="006E71D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F68" w:rsidRDefault="00873F68" w:rsidP="00AD0F4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Default="00873F68" w:rsidP="00AD0F4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用途</w:t>
            </w:r>
            <w:r w:rsidR="00AD0F4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Application</w:t>
            </w:r>
            <w:r w:rsidR="00AD0F4E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0350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電動機用のもの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 use in electric motors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84696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電子機器用のもの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 use in electric appliances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6111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短絡保護専用のもの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 exclusive use in short circuit protectors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5587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73F68" w:rsidTr="006E71D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F68" w:rsidRDefault="00873F68" w:rsidP="00AD0F4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Default="00873F68" w:rsidP="00AD0F4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定格遮断電流</w:t>
            </w:r>
            <w:r w:rsidR="00AD0F4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breaking capacity</w:t>
            </w:r>
            <w:r w:rsidR="00771E1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14614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100A or less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4653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100A, and less than or equal to 300A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50145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300A, and less than or equal to 500A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69638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500A, and less than or equal to 1,000A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62280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1,000A, and less than or</w:t>
            </w:r>
            <w:bookmarkStart w:id="0" w:name="_GoBack"/>
            <w:bookmarkEnd w:id="0"/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equal to 1,500A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55243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1,500A, and less than or equal to 2,500A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40115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2,500A, and less than or equal to 5,000A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48159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7,500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5,000A, and less than or equal to 7,500A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14866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7,500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10,000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7,500A, and less than or equal to 10,000A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34006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10,000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15,000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10,000A, and less than or equal to 15,000A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8597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15,000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20,000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15,000A, and less than or equal to 20,000A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66279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20,000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25,000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20,000A, and less than or equal to 25,000A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85809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(13)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25,000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30,000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25,000A, and less than or equal to 30,000A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73F68" w:rsidRPr="00A4794E" w:rsidRDefault="002B2988" w:rsidP="00CB492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66121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9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(14)</w:t>
            </w:r>
            <w:r w:rsid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30,000</w:t>
            </w:r>
            <w:r w:rsidR="00873F68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AD0F4E" w:rsidRPr="00A4794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73F68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30,000A</w:t>
            </w:r>
            <w:r w:rsidR="00771E19" w:rsidRPr="00A479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873F68" w:rsidRDefault="00873F68" w:rsidP="00873F68">
      <w:pPr>
        <w:spacing w:after="0" w:line="14" w:lineRule="exact"/>
      </w:pPr>
    </w:p>
    <w:sectPr w:rsidR="00873F68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88" w:rsidRDefault="002B2988" w:rsidP="002908F2">
      <w:pPr>
        <w:spacing w:after="0" w:line="240" w:lineRule="auto"/>
      </w:pPr>
      <w:r>
        <w:separator/>
      </w:r>
    </w:p>
  </w:endnote>
  <w:endnote w:type="continuationSeparator" w:id="0">
    <w:p w:rsidR="002B2988" w:rsidRDefault="002B2988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88" w:rsidRDefault="002B2988" w:rsidP="002908F2">
      <w:pPr>
        <w:spacing w:after="0" w:line="240" w:lineRule="auto"/>
      </w:pPr>
      <w:r>
        <w:separator/>
      </w:r>
    </w:p>
  </w:footnote>
  <w:footnote w:type="continuationSeparator" w:id="0">
    <w:p w:rsidR="002B2988" w:rsidRDefault="002B2988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60E9"/>
    <w:multiLevelType w:val="hybridMultilevel"/>
    <w:tmpl w:val="41744DE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22343"/>
    <w:multiLevelType w:val="hybridMultilevel"/>
    <w:tmpl w:val="0A2226D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A5B02"/>
    <w:multiLevelType w:val="hybridMultilevel"/>
    <w:tmpl w:val="454CF97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C0DFA"/>
    <w:multiLevelType w:val="hybridMultilevel"/>
    <w:tmpl w:val="C9D0BB9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26CE1"/>
    <w:multiLevelType w:val="hybridMultilevel"/>
    <w:tmpl w:val="A95842A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50D70"/>
    <w:multiLevelType w:val="hybridMultilevel"/>
    <w:tmpl w:val="8C90D97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024ED"/>
    <w:multiLevelType w:val="hybridMultilevel"/>
    <w:tmpl w:val="BBD0AC9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20292"/>
    <w:multiLevelType w:val="hybridMultilevel"/>
    <w:tmpl w:val="9108847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84A70"/>
    <w:multiLevelType w:val="hybridMultilevel"/>
    <w:tmpl w:val="E13A241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776F"/>
    <w:multiLevelType w:val="hybridMultilevel"/>
    <w:tmpl w:val="69984C8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97757"/>
    <w:multiLevelType w:val="hybridMultilevel"/>
    <w:tmpl w:val="3BB02D5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51C4C"/>
    <w:multiLevelType w:val="hybridMultilevel"/>
    <w:tmpl w:val="9F16BD4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07671"/>
    <w:multiLevelType w:val="hybridMultilevel"/>
    <w:tmpl w:val="352C40C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5"/>
  </w:num>
  <w:num w:numId="8">
    <w:abstractNumId w:val="7"/>
  </w:num>
  <w:num w:numId="9">
    <w:abstractNumId w:val="12"/>
  </w:num>
  <w:num w:numId="10">
    <w:abstractNumId w:val="0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34DB8"/>
    <w:rsid w:val="00043258"/>
    <w:rsid w:val="00060013"/>
    <w:rsid w:val="00196C33"/>
    <w:rsid w:val="001B2A97"/>
    <w:rsid w:val="00245576"/>
    <w:rsid w:val="00260F67"/>
    <w:rsid w:val="002908F2"/>
    <w:rsid w:val="002A4D4E"/>
    <w:rsid w:val="002B2988"/>
    <w:rsid w:val="003018B4"/>
    <w:rsid w:val="003456CE"/>
    <w:rsid w:val="00345D97"/>
    <w:rsid w:val="003B204E"/>
    <w:rsid w:val="00410A6C"/>
    <w:rsid w:val="00411456"/>
    <w:rsid w:val="00454C8C"/>
    <w:rsid w:val="004872A2"/>
    <w:rsid w:val="00491B1C"/>
    <w:rsid w:val="0061771B"/>
    <w:rsid w:val="00634715"/>
    <w:rsid w:val="00657301"/>
    <w:rsid w:val="006A1D63"/>
    <w:rsid w:val="006E71DE"/>
    <w:rsid w:val="006F2397"/>
    <w:rsid w:val="00724DA2"/>
    <w:rsid w:val="00771E19"/>
    <w:rsid w:val="00873F68"/>
    <w:rsid w:val="0094305F"/>
    <w:rsid w:val="00A4794E"/>
    <w:rsid w:val="00A97DC2"/>
    <w:rsid w:val="00AC103B"/>
    <w:rsid w:val="00AD0F4E"/>
    <w:rsid w:val="00B90880"/>
    <w:rsid w:val="00BA2EC1"/>
    <w:rsid w:val="00BA6A65"/>
    <w:rsid w:val="00C350A9"/>
    <w:rsid w:val="00CB492F"/>
    <w:rsid w:val="00CE62AF"/>
    <w:rsid w:val="00D71900"/>
    <w:rsid w:val="00DC0D89"/>
    <w:rsid w:val="00DC32C9"/>
    <w:rsid w:val="00DD4AB2"/>
    <w:rsid w:val="00DF458A"/>
    <w:rsid w:val="00E21F80"/>
    <w:rsid w:val="00E73D2E"/>
    <w:rsid w:val="00ED135F"/>
    <w:rsid w:val="00F1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2A4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14</cp:revision>
  <dcterms:created xsi:type="dcterms:W3CDTF">2022-05-11T08:33:00Z</dcterms:created>
  <dcterms:modified xsi:type="dcterms:W3CDTF">2022-10-24T05:06:00Z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