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4"/>
        <w:gridCol w:w="74"/>
        <w:gridCol w:w="173"/>
        <w:gridCol w:w="6626"/>
        <w:gridCol w:w="21"/>
      </w:tblGrid>
      <w:tr w:rsidR="008219E2" w:rsidTr="008219E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9E2" w:rsidRDefault="008219E2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8219E2" w:rsidTr="00B0068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219E2" w:rsidRDefault="008219E2" w:rsidP="00B0068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8219E2" w:rsidRPr="00C12C66" w:rsidRDefault="008219E2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E70DB" w:rsidTr="008219E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0DB" w:rsidRDefault="00AE70DB" w:rsidP="00670EE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70DB" w:rsidRDefault="00AE70DB" w:rsidP="00670EE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AE70DB" w:rsidRDefault="00AE70DB" w:rsidP="00670EE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70DB" w:rsidRDefault="00AE70DB" w:rsidP="00670EE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70DB" w:rsidRDefault="004E564D" w:rsidP="00670EE2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 w:rsidRPr="004E564D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タンブラースイッチ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 w:rsidR="00670EE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Pr="004E564D">
              <w:rPr>
                <w:rFonts w:ascii="Arial" w:eastAsia="ＭＳ Ｐゴシック" w:hAnsi="Arial" w:cs="Arial"/>
                <w:sz w:val="20"/>
                <w:szCs w:val="20"/>
              </w:rPr>
              <w:t>Tumbler switches</w:t>
            </w:r>
            <w:r w:rsidR="00670EE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670EE2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8467EC">
              <w:rPr>
                <w:rFonts w:ascii="Arial" w:eastAsia="ＭＳ Ｐゴシック" w:hAnsi="Arial" w:cs="Arial" w:hint="eastAsia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670EE2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8467E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3593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330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2077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71955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4886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3806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7084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Exceeding 20A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motors.)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2909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8463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590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400W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8723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750W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630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750W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8519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Single core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5417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２極以上のもの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Two or more poles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575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6166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切換え（開操作を含む。）の段数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switch positions (including open position.)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8048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２以下のもの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Two or less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303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開閉機構の方式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mechanism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06606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機械式のもの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type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6386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99201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189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8455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4309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5809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外郭の材料（機械器具に組み込まれる構造のものの場合を除く。）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 (excluding those built into a machine or appliance.)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6631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4344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785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ボタンの数（電磁開閉器操作用以外の押しボタンスイッチの場合に限る。）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buttons or method of operation (limited to push button switches other than for use with electromagnetic switching devices.)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使用方法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Appliances to be incorporated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4136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電子機械器具に組み込まれるもの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electronic appliances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41081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機械器具に組み込まれるもの（電子機械器具に組み込まれるものを除く。）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a machine or appliance (excluding those to be incorporated in electronic appliances.)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9427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2821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電磁開閉器操作用のもの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electromagnetic switching devices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6414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電動機操作用のもの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motors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541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6115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露出型のもの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Exposed type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6866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>埋込み型のもの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</w:rPr>
              <w:t>Implanted type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E70DB" w:rsidTr="008219E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0DB" w:rsidRDefault="00AE70DB" w:rsidP="00670EE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Default="00AE70DB" w:rsidP="00670EE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670EE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8467E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9315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2109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E70DB" w:rsidRPr="009A60F5" w:rsidRDefault="00FB1A41" w:rsidP="003C3CA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6375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0F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E6B10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E70DB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670EE2" w:rsidRPr="009A60F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</w:t>
            </w:r>
            <w:r w:rsidR="002B00F6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n-</w:t>
            </w:r>
            <w:r w:rsidR="00AE70DB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waterproof type</w:t>
            </w:r>
            <w:r w:rsidR="008467EC" w:rsidRPr="009A60F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bookmarkEnd w:id="0"/>
    </w:tbl>
    <w:p w:rsidR="00AE70DB" w:rsidRDefault="00AE70DB" w:rsidP="00670EE2">
      <w:pPr>
        <w:spacing w:after="0" w:line="14" w:lineRule="exact"/>
      </w:pPr>
    </w:p>
    <w:sectPr w:rsidR="00AE70DB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41" w:rsidRDefault="00FB1A41" w:rsidP="002908F2">
      <w:pPr>
        <w:spacing w:after="0" w:line="240" w:lineRule="auto"/>
      </w:pPr>
      <w:r>
        <w:separator/>
      </w:r>
    </w:p>
  </w:endnote>
  <w:endnote w:type="continuationSeparator" w:id="0">
    <w:p w:rsidR="00FB1A41" w:rsidRDefault="00FB1A41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41" w:rsidRDefault="00FB1A41" w:rsidP="002908F2">
      <w:pPr>
        <w:spacing w:after="0" w:line="240" w:lineRule="auto"/>
      </w:pPr>
      <w:r>
        <w:separator/>
      </w:r>
    </w:p>
  </w:footnote>
  <w:footnote w:type="continuationSeparator" w:id="0">
    <w:p w:rsidR="00FB1A41" w:rsidRDefault="00FB1A41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5C3"/>
    <w:multiLevelType w:val="hybridMultilevel"/>
    <w:tmpl w:val="31F6F33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7849"/>
    <w:multiLevelType w:val="hybridMultilevel"/>
    <w:tmpl w:val="955A42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3CFF"/>
    <w:multiLevelType w:val="hybridMultilevel"/>
    <w:tmpl w:val="A1D61A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15A"/>
    <w:multiLevelType w:val="hybridMultilevel"/>
    <w:tmpl w:val="1FA2D4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02825"/>
    <w:multiLevelType w:val="hybridMultilevel"/>
    <w:tmpl w:val="AB9048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673F"/>
    <w:multiLevelType w:val="hybridMultilevel"/>
    <w:tmpl w:val="4A26E5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40D6F"/>
    <w:multiLevelType w:val="hybridMultilevel"/>
    <w:tmpl w:val="FA8A1F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C6DE7"/>
    <w:multiLevelType w:val="hybridMultilevel"/>
    <w:tmpl w:val="E93ADC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29E3"/>
    <w:multiLevelType w:val="hybridMultilevel"/>
    <w:tmpl w:val="38A67F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F5923"/>
    <w:multiLevelType w:val="hybridMultilevel"/>
    <w:tmpl w:val="CAD28F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30585"/>
    <w:multiLevelType w:val="hybridMultilevel"/>
    <w:tmpl w:val="F76CB4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66043"/>
    <w:multiLevelType w:val="hybridMultilevel"/>
    <w:tmpl w:val="86B8BE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7628E"/>
    <w:multiLevelType w:val="hybridMultilevel"/>
    <w:tmpl w:val="73F4F3D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F529F"/>
    <w:multiLevelType w:val="hybridMultilevel"/>
    <w:tmpl w:val="B34A8D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200766"/>
    <w:rsid w:val="00260F67"/>
    <w:rsid w:val="00280763"/>
    <w:rsid w:val="002908F2"/>
    <w:rsid w:val="002B00F6"/>
    <w:rsid w:val="002E12A3"/>
    <w:rsid w:val="003018B4"/>
    <w:rsid w:val="003456CE"/>
    <w:rsid w:val="00345D97"/>
    <w:rsid w:val="003B0887"/>
    <w:rsid w:val="003B204E"/>
    <w:rsid w:val="003C3CA7"/>
    <w:rsid w:val="00410A6C"/>
    <w:rsid w:val="00454C8C"/>
    <w:rsid w:val="004872A2"/>
    <w:rsid w:val="00495B19"/>
    <w:rsid w:val="004C024C"/>
    <w:rsid w:val="004E564D"/>
    <w:rsid w:val="004E6B10"/>
    <w:rsid w:val="00511090"/>
    <w:rsid w:val="0061771B"/>
    <w:rsid w:val="00634715"/>
    <w:rsid w:val="00670EE2"/>
    <w:rsid w:val="006A1D63"/>
    <w:rsid w:val="006F2397"/>
    <w:rsid w:val="00724DA2"/>
    <w:rsid w:val="00785B58"/>
    <w:rsid w:val="007A1518"/>
    <w:rsid w:val="008219E2"/>
    <w:rsid w:val="008467EC"/>
    <w:rsid w:val="008F0EB1"/>
    <w:rsid w:val="009A60F5"/>
    <w:rsid w:val="009E1D9F"/>
    <w:rsid w:val="00A6175E"/>
    <w:rsid w:val="00AE70DB"/>
    <w:rsid w:val="00BA6A65"/>
    <w:rsid w:val="00CA00A8"/>
    <w:rsid w:val="00CE62AF"/>
    <w:rsid w:val="00DC0D89"/>
    <w:rsid w:val="00DC32C9"/>
    <w:rsid w:val="00DD4AB2"/>
    <w:rsid w:val="00DF458A"/>
    <w:rsid w:val="00ED135F"/>
    <w:rsid w:val="00F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8F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2022-10-24T05:07:00Z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