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92"/>
        <w:gridCol w:w="76"/>
        <w:gridCol w:w="173"/>
        <w:gridCol w:w="6626"/>
        <w:gridCol w:w="21"/>
      </w:tblGrid>
      <w:tr w:rsidR="00BA2438" w:rsidTr="00BA2438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438" w:rsidRDefault="00BA2438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BA2438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A2438" w:rsidRDefault="00BA2438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BA2438" w:rsidRDefault="00BA2438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9A2919" w:rsidTr="00BA2438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919" w:rsidRDefault="009A2919" w:rsidP="00564078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2919" w:rsidRDefault="009A2919" w:rsidP="00564078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9A2919" w:rsidRDefault="009A2919" w:rsidP="00564078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2919" w:rsidRDefault="009A2919" w:rsidP="00564078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2919" w:rsidRDefault="00564078" w:rsidP="00564078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ロータリースイッチ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33639E" w:rsidRPr="0033639E">
              <w:rPr>
                <w:rFonts w:ascii="Arial" w:eastAsia="ＭＳ Ｐゴシック" w:hAnsi="Arial" w:cs="Arial"/>
                <w:sz w:val="20"/>
                <w:szCs w:val="20"/>
              </w:rPr>
              <w:t>Rotary switches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A2919" w:rsidTr="00BA2438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919" w:rsidRDefault="009A2919" w:rsidP="0056407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Default="009A2919" w:rsidP="00564078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3005A1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3005A1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3005A1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Default="009A2919" w:rsidP="00564078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3005A1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3005A1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3005A1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9A2919" w:rsidTr="00BA243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919" w:rsidRDefault="009A2919" w:rsidP="0056407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Default="009A2919" w:rsidP="0056407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ED7D2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BC339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0756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137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A2919" w:rsidTr="00BA243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919" w:rsidRDefault="009A2919" w:rsidP="0056407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Default="009A2919" w:rsidP="0056407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定格電流（定格電流表示のあるものの場合に限る。）</w:t>
            </w:r>
            <w:r w:rsidR="00ED7D2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 (limited to those with rated current markings.)</w:t>
            </w:r>
            <w:r w:rsidR="00BC339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46884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>７Ａ以下のもの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7A or less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7232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26190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Exceeding 10A, and less than or equal to 15A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67812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Exceeding 15A, and less than or equal to 20A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78403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Exceeding 20A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A2919" w:rsidTr="00BA243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919" w:rsidRDefault="009A2919" w:rsidP="0056407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Default="009A2919" w:rsidP="0056407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適用電動機の定格容量（適用電動機の定格容量表示のあるものの場合に限る。）</w:t>
            </w:r>
            <w:r w:rsidR="00ED7D2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capacity of applicable motor (limited to those with rated current markings for applicable motors.)</w:t>
            </w:r>
            <w:r w:rsidR="00BC339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88947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100W or less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08576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82513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400W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54431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750W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65358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Ｗを超えるもの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750W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2919" w:rsidTr="00BA243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919" w:rsidRDefault="009A2919" w:rsidP="0056407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Default="009A2919" w:rsidP="0056407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</w:t>
            </w:r>
            <w:r w:rsidR="00ED7D2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Poles</w:t>
            </w:r>
            <w:r w:rsidR="00BC339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26510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>単極のもの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Single core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11602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>２極以上のもの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Two or more poles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A2919" w:rsidTr="00BA243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919" w:rsidRDefault="009A2919" w:rsidP="0056407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Default="009A2919" w:rsidP="0056407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ED7D2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which switch is connected</w:t>
            </w:r>
            <w:r w:rsidR="00BC339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25001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>銅のもの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Copper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10609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2919" w:rsidTr="00BA243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919" w:rsidRDefault="009A2919" w:rsidP="0056407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Default="009A2919" w:rsidP="0056407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切換え（開操作を含む。）の段数</w:t>
            </w:r>
            <w:r w:rsidR="00ED7D2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switch positions (including open position.)</w:t>
            </w:r>
            <w:r w:rsidR="00BC339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80120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>２以下のもの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Two or less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00379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>３以上のもの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Three or more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A2919" w:rsidTr="00BA243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919" w:rsidRDefault="009A2919" w:rsidP="0056407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Default="009A2919" w:rsidP="0056407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開閉機構の方式</w:t>
            </w:r>
            <w:r w:rsidR="00ED7D2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 mechanism</w:t>
            </w:r>
            <w:r w:rsidR="00BC339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77756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機械式のもの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Mechanical type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41075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2919" w:rsidTr="00BA243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919" w:rsidRDefault="009A2919" w:rsidP="0056407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Default="009A2919" w:rsidP="0056407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接点の材料</w:t>
            </w:r>
            <w:r w:rsidR="00ED7D2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Contact materials</w:t>
            </w:r>
            <w:r w:rsidR="00BC339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61369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92779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68129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2919" w:rsidTr="00BA243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919" w:rsidRDefault="009A2919" w:rsidP="0056407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Default="009A2919" w:rsidP="0056407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ED7D2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BC339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36544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78629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2919" w:rsidTr="00BA243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919" w:rsidRDefault="009A2919" w:rsidP="0056407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Default="009A2919" w:rsidP="0056407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外郭の材料（機械器具に組み込まれる構造のものの場合を除く。）</w:t>
            </w:r>
            <w:r w:rsidR="00ED7D2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 (excluding those built into a machine or appliance.)</w:t>
            </w:r>
            <w:r w:rsidR="00BC339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56727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44244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04562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2919" w:rsidTr="00BA243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919" w:rsidRDefault="009A2919" w:rsidP="0056407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Default="009A2919" w:rsidP="0056407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ボタンの数（電磁開閉器操作用以外の押しボタンスイッチの場合に限る。）</w:t>
            </w:r>
            <w:r w:rsidR="00ED7D2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buttons or method of operation (limited to push button switches other than for use with electromagnetic switching devices.)</w:t>
            </w:r>
            <w:r w:rsidR="00BC339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Default="009A2919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9A2919" w:rsidTr="00BA243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919" w:rsidRDefault="009A2919" w:rsidP="0056407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Default="009A2919" w:rsidP="0056407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使用方法</w:t>
            </w:r>
            <w:r w:rsidR="00ED7D2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Appliances to be incorporated</w:t>
            </w:r>
            <w:r w:rsidR="00BC339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61699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電子機械器具に組み込まれるもの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To be incorporated in electronic appliances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bookmarkStart w:id="0" w:name="_GoBack"/>
            <w:bookmarkEnd w:id="0"/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35179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機械器具に組み込まれるもの（電子機械器具に組み込まれるものを除く。）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To be incorporated in a machine or appliance (excluding those to be incorporated in electronic appliances</w:t>
            </w:r>
            <w:r w:rsidR="00BA2B0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.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51515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2919" w:rsidTr="00BA243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919" w:rsidRDefault="009A2919" w:rsidP="0056407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Default="009A2919" w:rsidP="0056407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用途</w:t>
            </w:r>
            <w:r w:rsidR="00ED7D2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Application</w:t>
            </w:r>
            <w:r w:rsidR="00BC339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37207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電磁開閉器操作用のもの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For use with electromagnetic switching devices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34745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電動機操作用のもの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For use with motors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2755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2919" w:rsidTr="00BA243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919" w:rsidRDefault="009A2919" w:rsidP="0056407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Default="009A2919" w:rsidP="0056407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種類</w:t>
            </w:r>
            <w:r w:rsidR="00ED7D2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</w:t>
            </w:r>
            <w:r w:rsidR="00BC339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27999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>露出型のもの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Exposed type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39632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>埋込み型のもの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</w:rPr>
              <w:t>Implanted type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A2919" w:rsidTr="00BA243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919" w:rsidRDefault="009A2919" w:rsidP="0056407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Default="009A2919" w:rsidP="0056407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防水構造</w:t>
            </w:r>
            <w:r w:rsidR="00ED7D2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waterproof</w:t>
            </w:r>
            <w:r w:rsidR="00BC339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95032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防雨型のもの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Rainproof type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61933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防浸型のもの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Immersion proof type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2919" w:rsidRPr="00C06808" w:rsidRDefault="00E25FEC" w:rsidP="004C56D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96354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80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812E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2919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非防水型のもの</w:t>
            </w:r>
            <w:r w:rsidR="00ED7D24" w:rsidRPr="00C06808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BA2B0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Non-</w:t>
            </w:r>
            <w:r w:rsidR="009A2919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waterproof type</w:t>
            </w:r>
            <w:r w:rsidR="00BC339F" w:rsidRPr="00C0680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9A2919" w:rsidRDefault="009A2919" w:rsidP="004E6C91">
      <w:pPr>
        <w:spacing w:after="0" w:line="14" w:lineRule="exact"/>
      </w:pPr>
    </w:p>
    <w:sectPr w:rsidR="009A2919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EC" w:rsidRDefault="00E25FEC" w:rsidP="002908F2">
      <w:pPr>
        <w:spacing w:after="0" w:line="240" w:lineRule="auto"/>
      </w:pPr>
      <w:r>
        <w:separator/>
      </w:r>
    </w:p>
  </w:endnote>
  <w:endnote w:type="continuationSeparator" w:id="0">
    <w:p w:rsidR="00E25FEC" w:rsidRDefault="00E25FEC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EC" w:rsidRDefault="00E25FEC" w:rsidP="002908F2">
      <w:pPr>
        <w:spacing w:after="0" w:line="240" w:lineRule="auto"/>
      </w:pPr>
      <w:r>
        <w:separator/>
      </w:r>
    </w:p>
  </w:footnote>
  <w:footnote w:type="continuationSeparator" w:id="0">
    <w:p w:rsidR="00E25FEC" w:rsidRDefault="00E25FEC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9EE"/>
    <w:multiLevelType w:val="hybridMultilevel"/>
    <w:tmpl w:val="BA166DA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DAB"/>
    <w:multiLevelType w:val="hybridMultilevel"/>
    <w:tmpl w:val="62B094F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677DB"/>
    <w:multiLevelType w:val="hybridMultilevel"/>
    <w:tmpl w:val="CF42D0A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2BBF"/>
    <w:multiLevelType w:val="hybridMultilevel"/>
    <w:tmpl w:val="EB2A571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205E4"/>
    <w:multiLevelType w:val="hybridMultilevel"/>
    <w:tmpl w:val="3536C58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5492B"/>
    <w:multiLevelType w:val="hybridMultilevel"/>
    <w:tmpl w:val="8FC28EB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160CA"/>
    <w:multiLevelType w:val="hybridMultilevel"/>
    <w:tmpl w:val="D67280D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E1D92"/>
    <w:multiLevelType w:val="hybridMultilevel"/>
    <w:tmpl w:val="32565AA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709AE"/>
    <w:multiLevelType w:val="hybridMultilevel"/>
    <w:tmpl w:val="F522C36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C6D08"/>
    <w:multiLevelType w:val="hybridMultilevel"/>
    <w:tmpl w:val="511C2F6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76F69"/>
    <w:multiLevelType w:val="hybridMultilevel"/>
    <w:tmpl w:val="D5F0F98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23D7C"/>
    <w:multiLevelType w:val="hybridMultilevel"/>
    <w:tmpl w:val="09346BC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403E4"/>
    <w:multiLevelType w:val="hybridMultilevel"/>
    <w:tmpl w:val="F20EA5C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51E86"/>
    <w:multiLevelType w:val="hybridMultilevel"/>
    <w:tmpl w:val="49E66F0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1"/>
  </w:num>
  <w:num w:numId="10">
    <w:abstractNumId w:val="11"/>
  </w:num>
  <w:num w:numId="11">
    <w:abstractNumId w:val="13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96C33"/>
    <w:rsid w:val="001B2A97"/>
    <w:rsid w:val="002544D4"/>
    <w:rsid w:val="00260F67"/>
    <w:rsid w:val="00282BC2"/>
    <w:rsid w:val="002908F2"/>
    <w:rsid w:val="003005A1"/>
    <w:rsid w:val="003018B4"/>
    <w:rsid w:val="003316DD"/>
    <w:rsid w:val="0033639E"/>
    <w:rsid w:val="003456CE"/>
    <w:rsid w:val="00345D97"/>
    <w:rsid w:val="00395AFE"/>
    <w:rsid w:val="003B204E"/>
    <w:rsid w:val="00403FFF"/>
    <w:rsid w:val="00410A6C"/>
    <w:rsid w:val="00454C8C"/>
    <w:rsid w:val="004872A2"/>
    <w:rsid w:val="004C56D1"/>
    <w:rsid w:val="004E6C91"/>
    <w:rsid w:val="00564078"/>
    <w:rsid w:val="0061771B"/>
    <w:rsid w:val="00634715"/>
    <w:rsid w:val="00660FA3"/>
    <w:rsid w:val="006A1D63"/>
    <w:rsid w:val="006F2397"/>
    <w:rsid w:val="00724DA2"/>
    <w:rsid w:val="009672B4"/>
    <w:rsid w:val="009A2919"/>
    <w:rsid w:val="00A80343"/>
    <w:rsid w:val="00BA2438"/>
    <w:rsid w:val="00BA2B0F"/>
    <w:rsid w:val="00BA6A65"/>
    <w:rsid w:val="00BC339F"/>
    <w:rsid w:val="00BF5491"/>
    <w:rsid w:val="00C06808"/>
    <w:rsid w:val="00CE62AF"/>
    <w:rsid w:val="00DC0D89"/>
    <w:rsid w:val="00DC32C9"/>
    <w:rsid w:val="00DD4AB2"/>
    <w:rsid w:val="00DF458A"/>
    <w:rsid w:val="00E25FEC"/>
    <w:rsid w:val="00ED135F"/>
    <w:rsid w:val="00ED79BF"/>
    <w:rsid w:val="00ED7D24"/>
    <w:rsid w:val="00F812EA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ED7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17</cp:revision>
  <dcterms:created xsi:type="dcterms:W3CDTF">2022-05-11T08:33:00Z</dcterms:created>
  <dcterms:modified xsi:type="dcterms:W3CDTF">2022-10-24T02:08:00Z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