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2"/>
        <w:gridCol w:w="76"/>
        <w:gridCol w:w="173"/>
        <w:gridCol w:w="6626"/>
        <w:gridCol w:w="21"/>
      </w:tblGrid>
      <w:tr w:rsidR="00026C1E" w:rsidTr="00026C1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C1E" w:rsidRDefault="00026C1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26C1E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26C1E" w:rsidRDefault="00026C1E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26C1E" w:rsidRDefault="00026C1E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5483C" w:rsidTr="00026C1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83C" w:rsidRDefault="0085483C" w:rsidP="00B8191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483C" w:rsidRDefault="0085483C" w:rsidP="00B8191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5483C" w:rsidRDefault="0085483C" w:rsidP="00B8191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483C" w:rsidRDefault="0085483C" w:rsidP="00B8191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483C" w:rsidRDefault="0093797C" w:rsidP="00B8191B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74D02" w:rsidRPr="00674D02">
              <w:rPr>
                <w:rFonts w:ascii="Arial" w:eastAsia="ＭＳ Ｐゴシック" w:hAnsi="Arial" w:cs="Arial"/>
                <w:sz w:val="20"/>
                <w:szCs w:val="20"/>
              </w:rPr>
              <w:t>Pushbutton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1D42B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D42B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D42B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D42B8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D42B8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D42B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7789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56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329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5176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635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7998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28767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674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615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7967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9754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1501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2339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40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096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　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position.)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107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２以下のもの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Two or less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5324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2182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3083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51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2224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62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0699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9042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built into a machine or appliance.)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4188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538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2059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C627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5974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単ボタンのもの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button, single operation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218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２ボタンのもの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buttons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7063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３ボタン以上のもの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or more buttons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007ED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5992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681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incorporated in electronic appliances.)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35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007ED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3912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253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873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007ED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7484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露出型のもの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Exposed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9025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>埋込み型のもの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</w:rPr>
              <w:t>Implanted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85483C" w:rsidTr="00026C1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3C" w:rsidRDefault="0085483C" w:rsidP="00B8191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Default="0085483C" w:rsidP="00B8191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5529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007EDC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135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309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5483C" w:rsidRPr="003E7EB1" w:rsidRDefault="005D2D52" w:rsidP="00E77B5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272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7E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5483C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55295E" w:rsidRPr="003E7E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</w:t>
            </w:r>
            <w:r w:rsidR="00FC65B7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n-</w:t>
            </w:r>
            <w:r w:rsidR="0085483C" w:rsidRPr="003E7E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007EDC" w:rsidRPr="003E7EB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</w:tbl>
    <w:p w:rsidR="00454C8C" w:rsidRDefault="00454C8C" w:rsidP="004E358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52" w:rsidRDefault="005D2D52" w:rsidP="002908F2">
      <w:pPr>
        <w:spacing w:after="0" w:line="240" w:lineRule="auto"/>
      </w:pPr>
      <w:r>
        <w:separator/>
      </w:r>
    </w:p>
  </w:endnote>
  <w:endnote w:type="continuationSeparator" w:id="0">
    <w:p w:rsidR="005D2D52" w:rsidRDefault="005D2D52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52" w:rsidRDefault="005D2D52" w:rsidP="002908F2">
      <w:pPr>
        <w:spacing w:after="0" w:line="240" w:lineRule="auto"/>
      </w:pPr>
      <w:r>
        <w:separator/>
      </w:r>
    </w:p>
  </w:footnote>
  <w:footnote w:type="continuationSeparator" w:id="0">
    <w:p w:rsidR="005D2D52" w:rsidRDefault="005D2D52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3B3"/>
    <w:multiLevelType w:val="hybridMultilevel"/>
    <w:tmpl w:val="D20240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73A"/>
    <w:multiLevelType w:val="hybridMultilevel"/>
    <w:tmpl w:val="15E2C3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90A"/>
    <w:multiLevelType w:val="hybridMultilevel"/>
    <w:tmpl w:val="57B2C3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FAE"/>
    <w:multiLevelType w:val="hybridMultilevel"/>
    <w:tmpl w:val="907C7E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1C"/>
    <w:multiLevelType w:val="hybridMultilevel"/>
    <w:tmpl w:val="AA5042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6D10"/>
    <w:multiLevelType w:val="hybridMultilevel"/>
    <w:tmpl w:val="807A28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D2E"/>
    <w:multiLevelType w:val="hybridMultilevel"/>
    <w:tmpl w:val="9DC64F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36FA"/>
    <w:multiLevelType w:val="hybridMultilevel"/>
    <w:tmpl w:val="AFCC948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4AA2"/>
    <w:multiLevelType w:val="hybridMultilevel"/>
    <w:tmpl w:val="E38886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2EB1"/>
    <w:multiLevelType w:val="hybridMultilevel"/>
    <w:tmpl w:val="CF52F9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32970"/>
    <w:multiLevelType w:val="hybridMultilevel"/>
    <w:tmpl w:val="F0E05B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D04EE"/>
    <w:multiLevelType w:val="hybridMultilevel"/>
    <w:tmpl w:val="B8FE91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08A0"/>
    <w:multiLevelType w:val="hybridMultilevel"/>
    <w:tmpl w:val="124EA8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D1F52"/>
    <w:multiLevelType w:val="hybridMultilevel"/>
    <w:tmpl w:val="95EA96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353CB"/>
    <w:multiLevelType w:val="hybridMultilevel"/>
    <w:tmpl w:val="B3C413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07EDC"/>
    <w:rsid w:val="00015E8C"/>
    <w:rsid w:val="00026C1E"/>
    <w:rsid w:val="00043258"/>
    <w:rsid w:val="000678B3"/>
    <w:rsid w:val="00196C33"/>
    <w:rsid w:val="001B139A"/>
    <w:rsid w:val="001B2A97"/>
    <w:rsid w:val="001D42B8"/>
    <w:rsid w:val="00260F67"/>
    <w:rsid w:val="002908F2"/>
    <w:rsid w:val="003018B4"/>
    <w:rsid w:val="00310189"/>
    <w:rsid w:val="003456CE"/>
    <w:rsid w:val="00345D97"/>
    <w:rsid w:val="003B204E"/>
    <w:rsid w:val="003D65D2"/>
    <w:rsid w:val="003E7EB1"/>
    <w:rsid w:val="00410A6C"/>
    <w:rsid w:val="00454C8C"/>
    <w:rsid w:val="004872A2"/>
    <w:rsid w:val="004E358C"/>
    <w:rsid w:val="0055295E"/>
    <w:rsid w:val="00591563"/>
    <w:rsid w:val="005D2D52"/>
    <w:rsid w:val="0061771B"/>
    <w:rsid w:val="00634715"/>
    <w:rsid w:val="00674D02"/>
    <w:rsid w:val="006A1D63"/>
    <w:rsid w:val="006F2397"/>
    <w:rsid w:val="00724DA2"/>
    <w:rsid w:val="0085483C"/>
    <w:rsid w:val="008603A3"/>
    <w:rsid w:val="008710B3"/>
    <w:rsid w:val="0093797C"/>
    <w:rsid w:val="00951D44"/>
    <w:rsid w:val="00AF2898"/>
    <w:rsid w:val="00B8191B"/>
    <w:rsid w:val="00BA6A65"/>
    <w:rsid w:val="00C62783"/>
    <w:rsid w:val="00CD1F46"/>
    <w:rsid w:val="00CE62AF"/>
    <w:rsid w:val="00DC0D89"/>
    <w:rsid w:val="00DC32C9"/>
    <w:rsid w:val="00DD4AB2"/>
    <w:rsid w:val="00DF458A"/>
    <w:rsid w:val="00E70831"/>
    <w:rsid w:val="00E77B55"/>
    <w:rsid w:val="00ED135F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AF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2022-10-24T02:07:00Z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