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2"/>
        <w:gridCol w:w="76"/>
        <w:gridCol w:w="173"/>
        <w:gridCol w:w="6626"/>
        <w:gridCol w:w="21"/>
      </w:tblGrid>
      <w:tr w:rsidR="008A007B" w:rsidTr="008A007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07B" w:rsidRDefault="008A007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8A007B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A007B" w:rsidRDefault="008A007B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8A007B" w:rsidRDefault="008A007B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F25F7" w:rsidTr="008A007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5F7" w:rsidRDefault="000F25F7" w:rsidP="00FC01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25F7" w:rsidRDefault="000F25F7" w:rsidP="00FC01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F25F7" w:rsidRDefault="000F25F7" w:rsidP="00FC01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25F7" w:rsidRDefault="000F25F7" w:rsidP="00FC01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25F7" w:rsidRDefault="006C5446" w:rsidP="00FC011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プルスイッチ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209C4" w:rsidRPr="00B209C4">
              <w:rPr>
                <w:rFonts w:ascii="Arial" w:eastAsia="ＭＳ Ｐゴシック" w:hAnsi="Arial" w:cs="Arial"/>
                <w:sz w:val="20"/>
                <w:szCs w:val="20"/>
              </w:rPr>
              <w:t>Pull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C544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C544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6C544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C544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C544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6C544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378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9091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7375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362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925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Exceedi</w:t>
            </w:r>
            <w:bookmarkStart w:id="0" w:name="_GoBack"/>
            <w:bookmarkEnd w:id="0"/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ng 15A, and less than or equal to 20A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283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411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1316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0260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978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6283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6860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8843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981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7012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 position.)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106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２以下のもの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Two or less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0472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2953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42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836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997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820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3235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578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built into a machine or appliance.)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3096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561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1618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B81C4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827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787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incorporated in electronic appliances.)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9362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556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653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130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7728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露出型のもの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Exposed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6837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>埋込み型のもの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</w:rPr>
              <w:t>Implanted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F25F7" w:rsidTr="008A007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5F7" w:rsidRDefault="000F25F7" w:rsidP="00FC01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 w:rsidP="00FC01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6249E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B81C47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1322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7010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F25F7" w:rsidRPr="007C6D2F" w:rsidRDefault="003F445E" w:rsidP="00BF2FF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2063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6D2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F25F7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6249ED" w:rsidRPr="007C6D2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</w:t>
            </w:r>
            <w:r w:rsidR="00D02D90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n-</w:t>
            </w:r>
            <w:r w:rsidR="000F25F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B81C47" w:rsidRPr="007C6D2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0F25F7" w:rsidRDefault="000F25F7" w:rsidP="00492F0E">
      <w:pPr>
        <w:spacing w:after="0" w:line="14" w:lineRule="exact"/>
      </w:pPr>
    </w:p>
    <w:sectPr w:rsidR="000F25F7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5E" w:rsidRDefault="003F445E" w:rsidP="002908F2">
      <w:pPr>
        <w:spacing w:after="0" w:line="240" w:lineRule="auto"/>
      </w:pPr>
      <w:r>
        <w:separator/>
      </w:r>
    </w:p>
  </w:endnote>
  <w:endnote w:type="continuationSeparator" w:id="0">
    <w:p w:rsidR="003F445E" w:rsidRDefault="003F445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5E" w:rsidRDefault="003F445E" w:rsidP="002908F2">
      <w:pPr>
        <w:spacing w:after="0" w:line="240" w:lineRule="auto"/>
      </w:pPr>
      <w:r>
        <w:separator/>
      </w:r>
    </w:p>
  </w:footnote>
  <w:footnote w:type="continuationSeparator" w:id="0">
    <w:p w:rsidR="003F445E" w:rsidRDefault="003F445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4BA"/>
    <w:multiLevelType w:val="hybridMultilevel"/>
    <w:tmpl w:val="936030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0B"/>
    <w:multiLevelType w:val="hybridMultilevel"/>
    <w:tmpl w:val="DE82B4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E18"/>
    <w:multiLevelType w:val="hybridMultilevel"/>
    <w:tmpl w:val="61DA4C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178C"/>
    <w:multiLevelType w:val="hybridMultilevel"/>
    <w:tmpl w:val="278C74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5278"/>
    <w:multiLevelType w:val="hybridMultilevel"/>
    <w:tmpl w:val="349CC8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341"/>
    <w:multiLevelType w:val="hybridMultilevel"/>
    <w:tmpl w:val="DF14B6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23DA"/>
    <w:multiLevelType w:val="hybridMultilevel"/>
    <w:tmpl w:val="416E73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F8B"/>
    <w:multiLevelType w:val="hybridMultilevel"/>
    <w:tmpl w:val="DA6261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E2E"/>
    <w:multiLevelType w:val="hybridMultilevel"/>
    <w:tmpl w:val="F0267C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5750"/>
    <w:multiLevelType w:val="hybridMultilevel"/>
    <w:tmpl w:val="AFBEA8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800B3"/>
    <w:multiLevelType w:val="hybridMultilevel"/>
    <w:tmpl w:val="0E9822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847"/>
    <w:multiLevelType w:val="hybridMultilevel"/>
    <w:tmpl w:val="05A83B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740C"/>
    <w:multiLevelType w:val="hybridMultilevel"/>
    <w:tmpl w:val="A0AEAA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94EEE"/>
    <w:multiLevelType w:val="hybridMultilevel"/>
    <w:tmpl w:val="6994F3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F25F7"/>
    <w:rsid w:val="001569CF"/>
    <w:rsid w:val="00196C33"/>
    <w:rsid w:val="001B2A97"/>
    <w:rsid w:val="00260F67"/>
    <w:rsid w:val="002641C1"/>
    <w:rsid w:val="002908F2"/>
    <w:rsid w:val="003018B4"/>
    <w:rsid w:val="003456CE"/>
    <w:rsid w:val="00345D97"/>
    <w:rsid w:val="003B204E"/>
    <w:rsid w:val="003D25C6"/>
    <w:rsid w:val="003F445E"/>
    <w:rsid w:val="00410A6C"/>
    <w:rsid w:val="00434D20"/>
    <w:rsid w:val="00454C8C"/>
    <w:rsid w:val="004872A2"/>
    <w:rsid w:val="00492F0E"/>
    <w:rsid w:val="00545373"/>
    <w:rsid w:val="005E6860"/>
    <w:rsid w:val="0061771B"/>
    <w:rsid w:val="006249ED"/>
    <w:rsid w:val="00634715"/>
    <w:rsid w:val="006A1D63"/>
    <w:rsid w:val="006C5446"/>
    <w:rsid w:val="006F2397"/>
    <w:rsid w:val="00724DA2"/>
    <w:rsid w:val="007C6D2F"/>
    <w:rsid w:val="008A007B"/>
    <w:rsid w:val="00B209C4"/>
    <w:rsid w:val="00B81C47"/>
    <w:rsid w:val="00BA6A65"/>
    <w:rsid w:val="00BD1BD3"/>
    <w:rsid w:val="00BF2FFD"/>
    <w:rsid w:val="00CE2B99"/>
    <w:rsid w:val="00CE62AF"/>
    <w:rsid w:val="00D02D90"/>
    <w:rsid w:val="00D24F0D"/>
    <w:rsid w:val="00DC0D89"/>
    <w:rsid w:val="00DC32C9"/>
    <w:rsid w:val="00DD4AB2"/>
    <w:rsid w:val="00DF458A"/>
    <w:rsid w:val="00ED135F"/>
    <w:rsid w:val="00ED477E"/>
    <w:rsid w:val="00F46957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2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