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0"/>
        <w:gridCol w:w="78"/>
        <w:gridCol w:w="173"/>
        <w:gridCol w:w="6626"/>
        <w:gridCol w:w="21"/>
      </w:tblGrid>
      <w:tr w:rsidR="00AE551C" w:rsidTr="00AE551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51C" w:rsidRDefault="00AE551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AE551C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E551C" w:rsidRDefault="00AE551C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AE551C" w:rsidRDefault="00AE551C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01FE0" w:rsidTr="00AE551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FE0" w:rsidRDefault="00C01FE0" w:rsidP="00705C8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01FE0" w:rsidRDefault="00C01FE0" w:rsidP="00705C8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C01FE0" w:rsidRDefault="00C01FE0" w:rsidP="00705C8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01FE0" w:rsidRDefault="00C01FE0" w:rsidP="00705C8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01FE0" w:rsidRDefault="00705C86" w:rsidP="00705C8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光電式自動点滅器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92034" w:rsidRPr="00192034">
              <w:rPr>
                <w:rFonts w:ascii="Arial" w:eastAsia="ＭＳ Ｐゴシック" w:hAnsi="Arial" w:cs="Arial"/>
                <w:sz w:val="20"/>
                <w:szCs w:val="20"/>
              </w:rPr>
              <w:t>Photoelectric automatic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705C86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05C86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705C8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705C86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05C86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705C8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6223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6839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4844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239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90536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5854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079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7667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8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</w:t>
            </w:r>
            <w:bookmarkStart w:id="0" w:name="_GoBack"/>
            <w:bookmarkEnd w:id="0"/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015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73045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7552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7052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206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2535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571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4488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1932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操作の方式（街灯スイッチの場合に限る。）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method (limited to streetlamp switches.)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駆動の方式（タイムスイッチの場合に限る。）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Drive method (limited to time switches.)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41456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-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</w:t>
            </w:r>
          </w:p>
        </w:tc>
      </w:tr>
      <w:tr w:rsidR="00C01FE0" w:rsidTr="00AE551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FE0" w:rsidRDefault="00C01FE0" w:rsidP="00705C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Default="00C01FE0" w:rsidP="00705C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種類（光電式自動点滅器の場合に限る。）</w:t>
            </w:r>
            <w:r w:rsidR="00705C8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(limited to photoelectric automatic switches.)</w:t>
            </w:r>
            <w:r w:rsidR="00C713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9441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一体方式のもの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Unified type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01FE0" w:rsidRPr="00550D33" w:rsidRDefault="00E35F8A" w:rsidP="0009778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0575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D3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41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01FE0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分離方式のもの</w:t>
            </w:r>
            <w:r w:rsidR="00705C86" w:rsidRPr="00550D3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01FE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Separated type</w:t>
            </w:r>
            <w:r w:rsidR="00C71300" w:rsidRPr="00550D3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8A" w:rsidRDefault="00E35F8A" w:rsidP="002908F2">
      <w:pPr>
        <w:spacing w:after="0" w:line="240" w:lineRule="auto"/>
      </w:pPr>
      <w:r>
        <w:separator/>
      </w:r>
    </w:p>
  </w:endnote>
  <w:endnote w:type="continuationSeparator" w:id="0">
    <w:p w:rsidR="00E35F8A" w:rsidRDefault="00E35F8A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8A" w:rsidRDefault="00E35F8A" w:rsidP="002908F2">
      <w:pPr>
        <w:spacing w:after="0" w:line="240" w:lineRule="auto"/>
      </w:pPr>
      <w:r>
        <w:separator/>
      </w:r>
    </w:p>
  </w:footnote>
  <w:footnote w:type="continuationSeparator" w:id="0">
    <w:p w:rsidR="00E35F8A" w:rsidRDefault="00E35F8A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F02"/>
    <w:multiLevelType w:val="hybridMultilevel"/>
    <w:tmpl w:val="030417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5BDC"/>
    <w:multiLevelType w:val="hybridMultilevel"/>
    <w:tmpl w:val="B4B4DC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A80"/>
    <w:multiLevelType w:val="hybridMultilevel"/>
    <w:tmpl w:val="55727C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68A6"/>
    <w:multiLevelType w:val="hybridMultilevel"/>
    <w:tmpl w:val="0E3674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0BCA"/>
    <w:multiLevelType w:val="hybridMultilevel"/>
    <w:tmpl w:val="F3522A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D0261"/>
    <w:multiLevelType w:val="hybridMultilevel"/>
    <w:tmpl w:val="FC7013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1DF6"/>
    <w:multiLevelType w:val="hybridMultilevel"/>
    <w:tmpl w:val="305E03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04F"/>
    <w:multiLevelType w:val="hybridMultilevel"/>
    <w:tmpl w:val="EF460A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97784"/>
    <w:rsid w:val="00101F52"/>
    <w:rsid w:val="00116A7B"/>
    <w:rsid w:val="00192034"/>
    <w:rsid w:val="00196C33"/>
    <w:rsid w:val="001B2A97"/>
    <w:rsid w:val="00243063"/>
    <w:rsid w:val="00260F67"/>
    <w:rsid w:val="002908F2"/>
    <w:rsid w:val="003018B4"/>
    <w:rsid w:val="003456CE"/>
    <w:rsid w:val="00345D97"/>
    <w:rsid w:val="003B204E"/>
    <w:rsid w:val="00410A6C"/>
    <w:rsid w:val="0044121A"/>
    <w:rsid w:val="00447994"/>
    <w:rsid w:val="00454C8C"/>
    <w:rsid w:val="004872A2"/>
    <w:rsid w:val="00550D33"/>
    <w:rsid w:val="00577F8D"/>
    <w:rsid w:val="0061771B"/>
    <w:rsid w:val="00634715"/>
    <w:rsid w:val="006A1D63"/>
    <w:rsid w:val="006F2397"/>
    <w:rsid w:val="00705C86"/>
    <w:rsid w:val="00724DA2"/>
    <w:rsid w:val="00790CC0"/>
    <w:rsid w:val="00AE551C"/>
    <w:rsid w:val="00BA6A65"/>
    <w:rsid w:val="00BD680B"/>
    <w:rsid w:val="00C01FE0"/>
    <w:rsid w:val="00C40417"/>
    <w:rsid w:val="00C41456"/>
    <w:rsid w:val="00C71300"/>
    <w:rsid w:val="00CE62AF"/>
    <w:rsid w:val="00D95A32"/>
    <w:rsid w:val="00DC0D89"/>
    <w:rsid w:val="00DC32C9"/>
    <w:rsid w:val="00DD4AB2"/>
    <w:rsid w:val="00DF458A"/>
    <w:rsid w:val="00E35F8A"/>
    <w:rsid w:val="00ED135F"/>
    <w:rsid w:val="00F17D97"/>
    <w:rsid w:val="00F6248B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1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2022-10-24T02:07:00Z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