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90"/>
        <w:gridCol w:w="78"/>
        <w:gridCol w:w="173"/>
        <w:gridCol w:w="6626"/>
        <w:gridCol w:w="21"/>
      </w:tblGrid>
      <w:tr w:rsidR="006068FD" w:rsidTr="006068FD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8FD" w:rsidRDefault="006068FD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6068FD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6068FD" w:rsidRDefault="006068FD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6068FD" w:rsidRDefault="006068FD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0851EE" w:rsidTr="006068FD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1EE" w:rsidRDefault="000851EE" w:rsidP="00CE483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51EE" w:rsidRDefault="000851EE" w:rsidP="00CE483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0851EE" w:rsidRDefault="000851EE" w:rsidP="00CE483F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51EE" w:rsidRDefault="000851EE" w:rsidP="00CE483F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51EE" w:rsidRDefault="00CD78E9" w:rsidP="00CE483F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その他の点滅器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AA061C" w:rsidRPr="00AA061C">
              <w:rPr>
                <w:rFonts w:ascii="Arial" w:eastAsia="ＭＳ Ｐゴシック" w:hAnsi="Arial" w:cs="Arial" w:hint="eastAsia"/>
                <w:sz w:val="20"/>
                <w:szCs w:val="20"/>
              </w:rPr>
              <w:t>Other switches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851EE" w:rsidTr="006068FD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EE" w:rsidRDefault="000851EE" w:rsidP="00CE483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Default="000851EE" w:rsidP="00CE483F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9370F2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9370F2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9370F2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Default="000851EE" w:rsidP="00CE483F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9370F2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9370F2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9370F2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0851EE" w:rsidTr="006068F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EE" w:rsidRDefault="000851EE" w:rsidP="00CE483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Default="000851EE" w:rsidP="00CE483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9370F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9E340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0756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20178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851EE" w:rsidTr="006068F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EE" w:rsidRDefault="000851EE" w:rsidP="00CE483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Default="000851EE" w:rsidP="00CE483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定格電流（定格電流表示のあるものの場合に限る。）</w:t>
            </w:r>
            <w:r w:rsidR="009370F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 (limited to those with rated current markings.)</w:t>
            </w:r>
            <w:r w:rsidR="009E340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4748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</w:rPr>
              <w:t>７Ａ以下のもの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</w:rPr>
              <w:t>7A or less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99720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84375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</w:rPr>
              <w:t>Exceeding 10A, and less than or equal to 15A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22954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20A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25825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</w:rPr>
              <w:t>Exceeding 20A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851EE" w:rsidTr="006068F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EE" w:rsidRDefault="000851EE" w:rsidP="00CE483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Default="000851EE" w:rsidP="00CE483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適用電動機の定格容量（適用電動機の定格容量表示のあるものの場合に限る。）</w:t>
            </w:r>
            <w:r w:rsidR="009370F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capacity of applicable motor (limited to those with rated current markings for applicable motors.)</w:t>
            </w:r>
            <w:r w:rsidR="009E340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09785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100W or less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38318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31646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400W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21941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750W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14795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750W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851EE" w:rsidTr="006068F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EE" w:rsidRDefault="000851EE" w:rsidP="00CE483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Default="000851EE" w:rsidP="00CE483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</w:t>
            </w:r>
            <w:r w:rsidR="009370F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Poles</w:t>
            </w:r>
            <w:r w:rsidR="009E340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99716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単極のもの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core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81814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２極以上のもの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or more poles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851EE" w:rsidTr="006068F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EE" w:rsidRDefault="000851EE" w:rsidP="00CE483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Default="000851EE" w:rsidP="00CE483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9370F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which switch is connected</w:t>
            </w:r>
            <w:r w:rsidR="009E340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7522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71112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851EE" w:rsidTr="006068F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EE" w:rsidRDefault="000851EE" w:rsidP="00CE483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Default="000851EE" w:rsidP="00CE483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切換え（開操作を含む。）の段数</w:t>
            </w:r>
            <w:r w:rsidR="009370F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switch positions (including open position.)</w:t>
            </w:r>
            <w:r w:rsidR="009E340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5839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２以下のもの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or less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8765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３以上のもの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or more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851EE" w:rsidTr="006068F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EE" w:rsidRDefault="000851EE" w:rsidP="00CE483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Default="000851EE" w:rsidP="00CE483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開閉機構の方式</w:t>
            </w:r>
            <w:r w:rsidR="009370F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mechanism</w:t>
            </w:r>
            <w:r w:rsidR="009E340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00028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機械式のもの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Mechanical type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97174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851EE" w:rsidTr="006068F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EE" w:rsidRDefault="000851EE" w:rsidP="00CE483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Default="000851EE" w:rsidP="00CE483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接点の材料</w:t>
            </w:r>
            <w:r w:rsidR="009370F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Contact materials</w:t>
            </w:r>
            <w:r w:rsidR="009E340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99739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13594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01320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851EE" w:rsidTr="006068F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EE" w:rsidRDefault="000851EE" w:rsidP="00CE483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Default="000851EE" w:rsidP="00CE483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9370F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9E340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82587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90919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851EE" w:rsidTr="006068F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EE" w:rsidRDefault="000851EE" w:rsidP="00CE483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Default="000851EE" w:rsidP="00CE483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外郭の材料（機械器具に組み込まれる構造のものの場合を除く。）</w:t>
            </w:r>
            <w:r w:rsidR="009370F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 (excluding those  built into a machine or appliance.)</w:t>
            </w:r>
            <w:r w:rsidR="009E340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29887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46432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2704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851EE" w:rsidTr="006068F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EE" w:rsidRDefault="000851EE" w:rsidP="00CE483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Default="000851EE" w:rsidP="00CE483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ボタンの数（電磁開閉器操作用以外の押しボタンスイッチの場合に限る。）</w:t>
            </w:r>
            <w:r w:rsidR="009370F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buttons or method of operation (limited to push button switches other than for use with electromagnetic switching devices.)</w:t>
            </w:r>
            <w:r w:rsidR="009E340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Default="00314501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-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</w:t>
            </w:r>
          </w:p>
        </w:tc>
      </w:tr>
      <w:tr w:rsidR="000851EE" w:rsidTr="006068F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EE" w:rsidRDefault="000851EE" w:rsidP="00CE483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Default="000851EE" w:rsidP="00CE483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使用方法</w:t>
            </w:r>
            <w:r w:rsidR="009370F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Appliances to be incorporated</w:t>
            </w:r>
            <w:r w:rsidR="009E340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02250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電子機械器具に組み込まれるもの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To be incorporated in electronic appliances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68244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機械器具に組み込まれるもの（電子機械器具に組み込まれるものを除く。）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To be incorporated in a machine or appliance (excluding those to be incorporate</w:t>
            </w:r>
            <w:bookmarkStart w:id="0" w:name="_GoBack"/>
            <w:bookmarkEnd w:id="0"/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d in electronic appliances.)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28617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851EE" w:rsidTr="006068F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EE" w:rsidRDefault="000851EE" w:rsidP="00CE483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Default="000851EE" w:rsidP="00CE483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用途</w:t>
            </w:r>
            <w:r w:rsidR="009370F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Application</w:t>
            </w:r>
            <w:r w:rsidR="009E340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68653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電磁開閉器操作用のもの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use with electromagnetic switching devices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31120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電動機操作用のもの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use with motors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9097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851EE" w:rsidTr="006068F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EE" w:rsidRDefault="000851EE" w:rsidP="00CE483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Default="000851EE" w:rsidP="00CE483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種類</w:t>
            </w:r>
            <w:r w:rsidR="009370F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</w:t>
            </w:r>
            <w:r w:rsidR="009E340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06900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露出型のもの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Exposed type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40769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埋込み型のもの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Implanted type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851EE" w:rsidTr="006068F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EE" w:rsidRDefault="000851EE" w:rsidP="00CE483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Default="000851EE" w:rsidP="00CE483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9370F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9E340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3440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防雨型のもの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Rainproof type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80211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防浸型のもの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Immersion proof type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851EE" w:rsidRPr="00BD524F" w:rsidRDefault="00210D5D" w:rsidP="005D49E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92696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2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851EE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非防水型のもの</w:t>
            </w:r>
            <w:r w:rsidR="009370F2" w:rsidRPr="00BD524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14501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Non-</w:t>
            </w:r>
            <w:r w:rsidR="000851EE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waterproof type</w:t>
            </w:r>
            <w:r w:rsidR="009E340B" w:rsidRPr="00BD52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0851EE" w:rsidRDefault="000851EE" w:rsidP="000851EE">
      <w:pPr>
        <w:spacing w:after="0" w:line="14" w:lineRule="exact"/>
        <w:rPr>
          <w:lang w:eastAsia="ja-JP"/>
        </w:rPr>
      </w:pPr>
    </w:p>
    <w:sectPr w:rsidR="000851EE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5D" w:rsidRDefault="00210D5D" w:rsidP="002908F2">
      <w:pPr>
        <w:spacing w:after="0" w:line="240" w:lineRule="auto"/>
      </w:pPr>
      <w:r>
        <w:separator/>
      </w:r>
    </w:p>
  </w:endnote>
  <w:endnote w:type="continuationSeparator" w:id="0">
    <w:p w:rsidR="00210D5D" w:rsidRDefault="00210D5D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5D" w:rsidRDefault="00210D5D" w:rsidP="002908F2">
      <w:pPr>
        <w:spacing w:after="0" w:line="240" w:lineRule="auto"/>
      </w:pPr>
      <w:r>
        <w:separator/>
      </w:r>
    </w:p>
  </w:footnote>
  <w:footnote w:type="continuationSeparator" w:id="0">
    <w:p w:rsidR="00210D5D" w:rsidRDefault="00210D5D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9FA"/>
    <w:multiLevelType w:val="hybridMultilevel"/>
    <w:tmpl w:val="D256ED7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6D85"/>
    <w:multiLevelType w:val="hybridMultilevel"/>
    <w:tmpl w:val="B77EEF6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77502"/>
    <w:multiLevelType w:val="hybridMultilevel"/>
    <w:tmpl w:val="5B4608B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B0E90"/>
    <w:multiLevelType w:val="hybridMultilevel"/>
    <w:tmpl w:val="C5F4DEB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905B7"/>
    <w:multiLevelType w:val="hybridMultilevel"/>
    <w:tmpl w:val="BB30D6E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05BF3"/>
    <w:multiLevelType w:val="hybridMultilevel"/>
    <w:tmpl w:val="88EAD97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73BD2"/>
    <w:multiLevelType w:val="hybridMultilevel"/>
    <w:tmpl w:val="6FE8963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2374B"/>
    <w:multiLevelType w:val="hybridMultilevel"/>
    <w:tmpl w:val="0B0AC25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42FFE"/>
    <w:multiLevelType w:val="hybridMultilevel"/>
    <w:tmpl w:val="E13EB4A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C00A5"/>
    <w:multiLevelType w:val="hybridMultilevel"/>
    <w:tmpl w:val="F398CF4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F5C30"/>
    <w:multiLevelType w:val="hybridMultilevel"/>
    <w:tmpl w:val="A95EEAA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7477A"/>
    <w:multiLevelType w:val="hybridMultilevel"/>
    <w:tmpl w:val="9224DB0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C25F1"/>
    <w:multiLevelType w:val="hybridMultilevel"/>
    <w:tmpl w:val="821CFF8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012EE"/>
    <w:multiLevelType w:val="hybridMultilevel"/>
    <w:tmpl w:val="D2BABF4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1491"/>
    <w:rsid w:val="00043258"/>
    <w:rsid w:val="000851EE"/>
    <w:rsid w:val="00125067"/>
    <w:rsid w:val="001433A4"/>
    <w:rsid w:val="00151ED4"/>
    <w:rsid w:val="00167E0B"/>
    <w:rsid w:val="00195795"/>
    <w:rsid w:val="00196C33"/>
    <w:rsid w:val="001B20A8"/>
    <w:rsid w:val="001B2A97"/>
    <w:rsid w:val="00210D5D"/>
    <w:rsid w:val="00211AFB"/>
    <w:rsid w:val="00260F67"/>
    <w:rsid w:val="002908F2"/>
    <w:rsid w:val="003018B4"/>
    <w:rsid w:val="00314501"/>
    <w:rsid w:val="003456CE"/>
    <w:rsid w:val="00345D97"/>
    <w:rsid w:val="003B204E"/>
    <w:rsid w:val="00410A6C"/>
    <w:rsid w:val="00454C8C"/>
    <w:rsid w:val="004872A2"/>
    <w:rsid w:val="004F3D9B"/>
    <w:rsid w:val="00514223"/>
    <w:rsid w:val="005D49E2"/>
    <w:rsid w:val="006068FD"/>
    <w:rsid w:val="0061771B"/>
    <w:rsid w:val="00634715"/>
    <w:rsid w:val="00662366"/>
    <w:rsid w:val="006A1D63"/>
    <w:rsid w:val="006F2397"/>
    <w:rsid w:val="00724DA2"/>
    <w:rsid w:val="00764A49"/>
    <w:rsid w:val="009370F2"/>
    <w:rsid w:val="009E340B"/>
    <w:rsid w:val="00AA061C"/>
    <w:rsid w:val="00BA6A65"/>
    <w:rsid w:val="00BD524F"/>
    <w:rsid w:val="00CA7AB3"/>
    <w:rsid w:val="00CD78E9"/>
    <w:rsid w:val="00CE483F"/>
    <w:rsid w:val="00CE62AF"/>
    <w:rsid w:val="00DC0D89"/>
    <w:rsid w:val="00DC32C9"/>
    <w:rsid w:val="00DD4AB2"/>
    <w:rsid w:val="00DF458A"/>
    <w:rsid w:val="00E3317F"/>
    <w:rsid w:val="00EA1FD0"/>
    <w:rsid w:val="00ED135F"/>
    <w:rsid w:val="00F3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041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19</cp:revision>
  <dcterms:created xsi:type="dcterms:W3CDTF">2022-05-11T08:33:00Z</dcterms:created>
  <dcterms:modified xsi:type="dcterms:W3CDTF">2022-10-24T02:06:00Z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