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8"/>
        <w:gridCol w:w="80"/>
        <w:gridCol w:w="173"/>
        <w:gridCol w:w="6626"/>
        <w:gridCol w:w="21"/>
      </w:tblGrid>
      <w:tr w:rsidR="00EC1B19" w:rsidTr="00EC1B1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B19" w:rsidRDefault="00EC1B1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EC1B1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C1B19" w:rsidRDefault="00EC1B1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EC1B19" w:rsidRDefault="00EC1B1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C01FE" w:rsidTr="00EC1B1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1FE" w:rsidRDefault="001C01FE" w:rsidP="003019B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E" w:rsidRDefault="001C01FE" w:rsidP="003019B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1C01FE" w:rsidRDefault="001C01FE" w:rsidP="003019B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E" w:rsidRDefault="001C01FE" w:rsidP="003019B9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E" w:rsidRDefault="008449D2" w:rsidP="003019B9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ミシン用コントローラー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0244A8" w:rsidRPr="000244A8">
              <w:rPr>
                <w:rFonts w:ascii="Arial" w:eastAsia="ＭＳ Ｐゴシック" w:hAnsi="Arial" w:cs="Arial"/>
                <w:sz w:val="20"/>
                <w:szCs w:val="20"/>
              </w:rPr>
              <w:t>Sewing machine controllers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8449D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DA72E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8449D2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DA72EE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4706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適用電動機の入力（定格出力が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50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Ｗ以下のものの場合に限る。）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Input power of applicable motor (limited to those with rated output of 50W or less.)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7364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30W or less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90071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35W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2643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35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35W, and less than or equal to 40W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552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45W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02538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45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45W, and less than or equal to 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1563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55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55W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9882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55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55W, and less than or equal to 60W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362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65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65W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31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65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65W, and less than or equal to 70W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66961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75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75W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134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75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75W, and less than or equal to 80W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44682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Ｗを超えるもの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Exceeding 80W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適用電動機の出力（定格出力が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50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Ｗを超えるものの場合に限る。）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Output power of applicable motor (limited to those with </w:t>
            </w:r>
            <w:r w:rsidR="008D56A3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output of exceeding 50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W.)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2371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50W, and less than or equal to 60W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6421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60W, and less than or equal to 80W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2870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80W, and less than or equal to 100W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21664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125W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47587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125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125W, and less than or equal to 150W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8413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150W, and less than or equal to 200W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5149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250W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8800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250W, and less than or equal to 350W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3849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350W, and less than or equal to 450W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32578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450W, and less than or equal to 550W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62081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550W, and less than or equal to 650W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3566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650W, and less than or equal to 750W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11852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制御の方式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Control method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949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Semiconductor control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3693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抵抗値の変更の方式（半導体利用のものの場合を除く。）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Method of changing resistance value (excluding those using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　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semiconductors.)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553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炭素パイル式のもの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Carbon pile type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82762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摺動式のもの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Sliding type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990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タップ式のもの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Tap type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22373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763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5388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876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1C01FE" w:rsidTr="00EC1B1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E" w:rsidRDefault="001C01FE" w:rsidP="003019B9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Default="001C01FE" w:rsidP="003019B9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8449D2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DA72EE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5085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3122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1C01FE" w:rsidRPr="00265452" w:rsidRDefault="00345BF6" w:rsidP="00414972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5810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918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6F0918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1C01FE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8449D2" w:rsidRPr="0026545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1C01F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DA72EE" w:rsidRPr="0026545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E53F6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F6" w:rsidRDefault="00345BF6" w:rsidP="002908F2">
      <w:pPr>
        <w:spacing w:after="0" w:line="240" w:lineRule="auto"/>
      </w:pPr>
      <w:r>
        <w:separator/>
      </w:r>
    </w:p>
  </w:endnote>
  <w:endnote w:type="continuationSeparator" w:id="0">
    <w:p w:rsidR="00345BF6" w:rsidRDefault="00345BF6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F6" w:rsidRDefault="00345BF6" w:rsidP="002908F2">
      <w:pPr>
        <w:spacing w:after="0" w:line="240" w:lineRule="auto"/>
      </w:pPr>
      <w:r>
        <w:separator/>
      </w:r>
    </w:p>
  </w:footnote>
  <w:footnote w:type="continuationSeparator" w:id="0">
    <w:p w:rsidR="00345BF6" w:rsidRDefault="00345BF6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E4E"/>
    <w:multiLevelType w:val="hybridMultilevel"/>
    <w:tmpl w:val="980C8A1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8E7"/>
    <w:multiLevelType w:val="hybridMultilevel"/>
    <w:tmpl w:val="9EA47C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6DC3"/>
    <w:multiLevelType w:val="hybridMultilevel"/>
    <w:tmpl w:val="47CA7C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4FA"/>
    <w:multiLevelType w:val="hybridMultilevel"/>
    <w:tmpl w:val="4344127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60D5"/>
    <w:multiLevelType w:val="hybridMultilevel"/>
    <w:tmpl w:val="0B947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4072"/>
    <w:multiLevelType w:val="hybridMultilevel"/>
    <w:tmpl w:val="1E6096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F21"/>
    <w:multiLevelType w:val="hybridMultilevel"/>
    <w:tmpl w:val="4F4A1F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75ED"/>
    <w:multiLevelType w:val="hybridMultilevel"/>
    <w:tmpl w:val="9E9428B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244A8"/>
    <w:rsid w:val="00043258"/>
    <w:rsid w:val="000719CC"/>
    <w:rsid w:val="0012722E"/>
    <w:rsid w:val="00196C33"/>
    <w:rsid w:val="001B2A97"/>
    <w:rsid w:val="001C01FE"/>
    <w:rsid w:val="001E53F6"/>
    <w:rsid w:val="00260F67"/>
    <w:rsid w:val="00265452"/>
    <w:rsid w:val="002908F2"/>
    <w:rsid w:val="003018B4"/>
    <w:rsid w:val="003019B9"/>
    <w:rsid w:val="003456CE"/>
    <w:rsid w:val="00345BF6"/>
    <w:rsid w:val="00345D97"/>
    <w:rsid w:val="003B204E"/>
    <w:rsid w:val="00410A6C"/>
    <w:rsid w:val="00414972"/>
    <w:rsid w:val="004443E4"/>
    <w:rsid w:val="00454C8C"/>
    <w:rsid w:val="004872A2"/>
    <w:rsid w:val="0061771B"/>
    <w:rsid w:val="00634715"/>
    <w:rsid w:val="006A1D63"/>
    <w:rsid w:val="006F0918"/>
    <w:rsid w:val="006F2397"/>
    <w:rsid w:val="00704B79"/>
    <w:rsid w:val="00724DA2"/>
    <w:rsid w:val="008449D2"/>
    <w:rsid w:val="008D56A3"/>
    <w:rsid w:val="009836A3"/>
    <w:rsid w:val="00BA6A65"/>
    <w:rsid w:val="00CE62AF"/>
    <w:rsid w:val="00D43554"/>
    <w:rsid w:val="00D45003"/>
    <w:rsid w:val="00DA72EE"/>
    <w:rsid w:val="00DC0D89"/>
    <w:rsid w:val="00DC32C9"/>
    <w:rsid w:val="00DD4AB2"/>
    <w:rsid w:val="00DD5BA6"/>
    <w:rsid w:val="00DF458A"/>
    <w:rsid w:val="00E73DFE"/>
    <w:rsid w:val="00EC1B19"/>
    <w:rsid w:val="00ED135F"/>
    <w:rsid w:val="00F00FB4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98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17</cp:revision>
  <dcterms:created xsi:type="dcterms:W3CDTF">2022-05-11T08:33:00Z</dcterms:created>
  <dcterms:modified xsi:type="dcterms:W3CDTF">2022-10-24T03:15:00Z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