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6"/>
        <w:gridCol w:w="82"/>
        <w:gridCol w:w="173"/>
        <w:gridCol w:w="6626"/>
        <w:gridCol w:w="21"/>
      </w:tblGrid>
      <w:tr w:rsidR="00290E88" w:rsidTr="00290E8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E88" w:rsidRDefault="00290E8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290E88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0E88" w:rsidRDefault="00290E88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290E88" w:rsidRDefault="00290E88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A12B4" w:rsidTr="00290E8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2B4" w:rsidRDefault="009A12B4" w:rsidP="0054616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2B4" w:rsidRDefault="009A12B4" w:rsidP="0054616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A12B4" w:rsidRDefault="009A12B4" w:rsidP="0054616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2B4" w:rsidRDefault="009A12B4" w:rsidP="0054616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2B4" w:rsidRDefault="005D4101" w:rsidP="00546163">
            <w:pPr>
              <w:spacing w:before="60" w:after="60"/>
              <w:contextualSpacing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カットアウト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5E3451" w:rsidRPr="005E34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Cutout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5D4101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5D410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5D4101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5D410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2762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7820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15A or less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532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30A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7360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Exceeding 30A, and less than or equal to 60A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1638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Exceeding 60A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1515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単極のもの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pole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6452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8313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単相３線用で３極のもの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poles for single phase, three wire use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747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6197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5661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取付けヒューズの種類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attached fuse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5960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つめ付ヒューズのもの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Link fuse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9806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栓形ヒューズのもの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 fuse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4507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8812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6585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132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Pl</w:t>
            </w:r>
            <w:bookmarkStart w:id="0" w:name="_GoBack"/>
            <w:bookmarkEnd w:id="0"/>
            <w:r w:rsidR="009A12B4" w:rsidRPr="00CB152E">
              <w:rPr>
                <w:rFonts w:ascii="Arial" w:eastAsia="ＭＳ Ｐゴシック" w:hAnsi="Arial" w:cs="Arial"/>
                <w:sz w:val="20"/>
                <w:szCs w:val="20"/>
              </w:rPr>
              <w:t>astic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848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12B4" w:rsidTr="00290E8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B4" w:rsidRDefault="009A12B4" w:rsidP="0054616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Default="009A12B4" w:rsidP="0054616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定格遮断電流（非包装ヒューズを取り付けるものの場合に限る。）</w:t>
            </w:r>
            <w:r w:rsidR="005D410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 (limited to cutout with attached non enclosed fuses.)</w:t>
            </w:r>
            <w:r w:rsidR="005D410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8082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5476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654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453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124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3434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987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068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 equal to 20,000A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726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2521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12B4" w:rsidRPr="00CB152E" w:rsidRDefault="007447D0" w:rsidP="009C2AC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052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52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05C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9A12B4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5D4101" w:rsidRPr="00CB152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12B4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5D4101" w:rsidRPr="00CB15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9A12B4" w:rsidRDefault="009A12B4" w:rsidP="009A12B4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D0" w:rsidRDefault="007447D0" w:rsidP="002908F2">
      <w:pPr>
        <w:spacing w:after="0" w:line="240" w:lineRule="auto"/>
      </w:pPr>
      <w:r>
        <w:separator/>
      </w:r>
    </w:p>
  </w:endnote>
  <w:endnote w:type="continuationSeparator" w:id="0">
    <w:p w:rsidR="007447D0" w:rsidRDefault="007447D0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D0" w:rsidRDefault="007447D0" w:rsidP="002908F2">
      <w:pPr>
        <w:spacing w:after="0" w:line="240" w:lineRule="auto"/>
      </w:pPr>
      <w:r>
        <w:separator/>
      </w:r>
    </w:p>
  </w:footnote>
  <w:footnote w:type="continuationSeparator" w:id="0">
    <w:p w:rsidR="007447D0" w:rsidRDefault="007447D0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01C7"/>
    <w:multiLevelType w:val="hybridMultilevel"/>
    <w:tmpl w:val="AE14D6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1B32"/>
    <w:multiLevelType w:val="hybridMultilevel"/>
    <w:tmpl w:val="2D625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5DFF"/>
    <w:multiLevelType w:val="hybridMultilevel"/>
    <w:tmpl w:val="84BCB6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1632"/>
    <w:multiLevelType w:val="hybridMultilevel"/>
    <w:tmpl w:val="5BF662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B3D05"/>
    <w:multiLevelType w:val="hybridMultilevel"/>
    <w:tmpl w:val="51B4F3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6C8A"/>
    <w:multiLevelType w:val="hybridMultilevel"/>
    <w:tmpl w:val="7CA07F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D6AC7"/>
    <w:multiLevelType w:val="hybridMultilevel"/>
    <w:tmpl w:val="350C83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05AD"/>
    <w:multiLevelType w:val="hybridMultilevel"/>
    <w:tmpl w:val="BC06B5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260F67"/>
    <w:rsid w:val="002908F2"/>
    <w:rsid w:val="00290E88"/>
    <w:rsid w:val="002F24CB"/>
    <w:rsid w:val="003018B4"/>
    <w:rsid w:val="003456CE"/>
    <w:rsid w:val="00345D97"/>
    <w:rsid w:val="003B204E"/>
    <w:rsid w:val="00410A6C"/>
    <w:rsid w:val="00454C8C"/>
    <w:rsid w:val="004872A2"/>
    <w:rsid w:val="00495A3E"/>
    <w:rsid w:val="00546163"/>
    <w:rsid w:val="005A1477"/>
    <w:rsid w:val="005D4101"/>
    <w:rsid w:val="005E3451"/>
    <w:rsid w:val="0061771B"/>
    <w:rsid w:val="00623AB8"/>
    <w:rsid w:val="00634715"/>
    <w:rsid w:val="006A1D63"/>
    <w:rsid w:val="006F2397"/>
    <w:rsid w:val="00724DA2"/>
    <w:rsid w:val="007447D0"/>
    <w:rsid w:val="00901DE1"/>
    <w:rsid w:val="0091375C"/>
    <w:rsid w:val="0092220F"/>
    <w:rsid w:val="009A12B4"/>
    <w:rsid w:val="009C2AC0"/>
    <w:rsid w:val="00A05C2D"/>
    <w:rsid w:val="00A60F2F"/>
    <w:rsid w:val="00B53D2E"/>
    <w:rsid w:val="00BA6A65"/>
    <w:rsid w:val="00CB152E"/>
    <w:rsid w:val="00CE62AF"/>
    <w:rsid w:val="00DC0D89"/>
    <w:rsid w:val="00DC32C9"/>
    <w:rsid w:val="00DD4AB2"/>
    <w:rsid w:val="00DF458A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2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