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6"/>
        <w:gridCol w:w="82"/>
        <w:gridCol w:w="173"/>
        <w:gridCol w:w="6626"/>
        <w:gridCol w:w="21"/>
      </w:tblGrid>
      <w:tr w:rsidR="00965911" w:rsidTr="0096591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911" w:rsidRDefault="00965911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965911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65911" w:rsidRDefault="00965911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965911" w:rsidRPr="00C12C66" w:rsidRDefault="00965911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321FB" w:rsidTr="00965911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1FB" w:rsidRDefault="009321FB" w:rsidP="008863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1FB" w:rsidRDefault="009321FB" w:rsidP="008863E8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321FB" w:rsidRDefault="009321FB" w:rsidP="008863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1FB" w:rsidRDefault="009321FB" w:rsidP="008863E8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1FB" w:rsidRDefault="008863E8" w:rsidP="008863E8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アイロンプラグ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3976B9" w:rsidRPr="003976B9">
              <w:rPr>
                <w:rFonts w:ascii="Arial" w:eastAsia="ＭＳ Ｐゴシック" w:hAnsi="Arial" w:cs="Arial"/>
                <w:sz w:val="20"/>
                <w:szCs w:val="20"/>
              </w:rPr>
              <w:t>Flatiron plugs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8863E8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8863E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8863E8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8863E8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8863E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935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6129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8863E8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232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284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5146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9299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5301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2235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906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2250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26436" r:id="rId8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26437" r:id="rId9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628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26438" r:id="rId11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26439" r:id="rId12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2698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26440" r:id="rId14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26441" r:id="rId15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9556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26442" r:id="rId17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26443" r:id="rId18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8039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26444" r:id="rId20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26445" r:id="rId21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9678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26446" r:id="rId23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26447" r:id="rId24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6443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26448" r:id="rId26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26449" r:id="rId27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427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26450" r:id="rId29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26451" r:id="rId30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34983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26452" r:id="rId32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26453" r:id="rId33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939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26454" r:id="rId35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26455" r:id="rId36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4954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26456" r:id="rId38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26457" r:id="rId39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8438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47" type="#_x0000_t75" style="width:19.5pt;height:19.5pt" o:ole="">
                  <v:imagedata r:id="rId40" o:title=""/>
                </v:shape>
                <o:OLEObject Type="Embed" ProgID="PBrush" ShapeID="_x0000_i1047" DrawAspect="Content" ObjectID="_1728126458" r:id="rId41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48" type="#_x0000_t75" style="width:19.5pt;height:19.5pt" o:ole="">
                  <v:imagedata r:id="rId40" o:title=""/>
                </v:shape>
                <o:OLEObject Type="Embed" ProgID="PBrush" ShapeID="_x0000_i1048" DrawAspect="Content" ObjectID="_1728126459" r:id="rId42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6079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49" type="#_x0000_t75" style="width:19.5pt;height:19.5pt" o:ole="">
                  <v:imagedata r:id="rId43" o:title=""/>
                </v:shape>
                <o:OLEObject Type="Embed" ProgID="PBrush" ShapeID="_x0000_i1049" DrawAspect="Content" ObjectID="_1728126460" r:id="rId44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50" type="#_x0000_t75" style="width:19.5pt;height:19.5pt" o:ole="">
                  <v:imagedata r:id="rId43" o:title=""/>
                </v:shape>
                <o:OLEObject Type="Embed" ProgID="PBrush" ShapeID="_x0000_i1050" DrawAspect="Content" ObjectID="_1728126461" r:id="rId45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3321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51" type="#_x0000_t75" style="width:19.5pt;height:19.5pt" o:ole="">
                  <v:imagedata r:id="rId46" o:title=""/>
                </v:shape>
                <o:OLEObject Type="Embed" ProgID="PBrush" ShapeID="_x0000_i1051" DrawAspect="Content" ObjectID="_1728126462" r:id="rId47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52" type="#_x0000_t75" style="width:19.5pt;height:19.5pt" o:ole="">
                  <v:imagedata r:id="rId46" o:title=""/>
                </v:shape>
                <o:OLEObject Type="Embed" ProgID="PBrush" ShapeID="_x0000_i1052" DrawAspect="Content" ObjectID="_1728126463" r:id="rId48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0534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>
              <w:object w:dxaOrig="390" w:dyaOrig="390">
                <v:shape id="_x0000_i1053" type="#_x0000_t75" style="width:19.5pt;height:19.5pt" o:ole="">
                  <v:imagedata r:id="rId49" o:title=""/>
                </v:shape>
                <o:OLEObject Type="Embed" ProgID="PBrush" ShapeID="_x0000_i1053" DrawAspect="Content" ObjectID="_1728126464" r:id="rId50"/>
              </w:object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>
              <w:object w:dxaOrig="390" w:dyaOrig="390">
                <v:shape id="_x0000_i1054" type="#_x0000_t75" style="width:19.5pt;height:19.5pt" o:ole="">
                  <v:imagedata r:id="rId49" o:title=""/>
                </v:shape>
                <o:OLEObject Type="Embed" ProgID="PBrush" ShapeID="_x0000_i1054" DrawAspect="Content" ObjectID="_1728126465" r:id="rId51"/>
              </w:object>
            </w:r>
            <w:r w:rsidR="00397583" w:rsidRPr="00CC5643">
              <w:rPr>
                <w:rFonts w:eastAsia="ＭＳ 明朝"/>
              </w:rPr>
              <w:t xml:space="preserve"> type)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7726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696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アース極を含めて２のもの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including earth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293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アース極を含めて３のもの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including earth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57402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アース極を含めて４以上のもの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or more including earth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4111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差込み型のもの（ロックナット式のものを除く。）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 (excluding those with locking nuts.)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5230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引掛け型のもの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Hook up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2596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差込み引掛け型のもの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hook up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0699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ロックナット式のもの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Lock nut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8496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抜け止め式のもの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locking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7349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磁石式のもの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Magnet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1472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6D1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A546D1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接続する電線の種類（一般固定配線用のものの場合に限る。）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 (limited to those for fixed wiring.)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2745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9088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3976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0950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45314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3681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671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22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931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844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種類（一般固定配線用のものの場合に限る。）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those for fixed wiring.)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43475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4354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使用の方法（コンセントの場合に限る。）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use (limited to socket outlets.)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電源との接続の方式（マルチタップの場合に限る。）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 (limited to multiple socket-outlet.)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電線と器体との一体成形（コンセントの場合を除く。）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Non-rewirable construction (excluding socket outlets.)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7750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non-rewirable construction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01903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non-rewirable construction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321FB" w:rsidTr="00965911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1FB" w:rsidRDefault="009321FB" w:rsidP="008863E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Default="009321FB" w:rsidP="008863E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8863E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39758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7638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8728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321FB" w:rsidRPr="00CC5643" w:rsidRDefault="009103AF" w:rsidP="003603D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0208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643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321FB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8863E8" w:rsidRPr="00CC5643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321FB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397583" w:rsidRPr="00CC5643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454C8C" w:rsidRDefault="00454C8C" w:rsidP="00402CA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AF" w:rsidRDefault="009103AF" w:rsidP="002908F2">
      <w:pPr>
        <w:spacing w:after="0" w:line="240" w:lineRule="auto"/>
      </w:pPr>
      <w:r>
        <w:separator/>
      </w:r>
    </w:p>
  </w:endnote>
  <w:endnote w:type="continuationSeparator" w:id="0">
    <w:p w:rsidR="009103AF" w:rsidRDefault="009103AF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AF" w:rsidRDefault="009103AF" w:rsidP="002908F2">
      <w:pPr>
        <w:spacing w:after="0" w:line="240" w:lineRule="auto"/>
      </w:pPr>
      <w:r>
        <w:separator/>
      </w:r>
    </w:p>
  </w:footnote>
  <w:footnote w:type="continuationSeparator" w:id="0">
    <w:p w:rsidR="009103AF" w:rsidRDefault="009103AF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340"/>
    <w:multiLevelType w:val="hybridMultilevel"/>
    <w:tmpl w:val="2B9098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B1B1A"/>
    <w:multiLevelType w:val="hybridMultilevel"/>
    <w:tmpl w:val="DFF2F2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59B"/>
    <w:multiLevelType w:val="hybridMultilevel"/>
    <w:tmpl w:val="540E093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86D26"/>
    <w:multiLevelType w:val="hybridMultilevel"/>
    <w:tmpl w:val="235622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4FC"/>
    <w:multiLevelType w:val="hybridMultilevel"/>
    <w:tmpl w:val="259081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84C"/>
    <w:multiLevelType w:val="hybridMultilevel"/>
    <w:tmpl w:val="6FB037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2782"/>
    <w:multiLevelType w:val="hybridMultilevel"/>
    <w:tmpl w:val="DFE012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6AF"/>
    <w:multiLevelType w:val="hybridMultilevel"/>
    <w:tmpl w:val="771CEC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702A"/>
    <w:multiLevelType w:val="hybridMultilevel"/>
    <w:tmpl w:val="ACF81E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65DB"/>
    <w:multiLevelType w:val="hybridMultilevel"/>
    <w:tmpl w:val="95707E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5A5"/>
    <w:multiLevelType w:val="hybridMultilevel"/>
    <w:tmpl w:val="8482F46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75F6"/>
    <w:multiLevelType w:val="hybridMultilevel"/>
    <w:tmpl w:val="5D727A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D14AC"/>
    <w:rsid w:val="00196C33"/>
    <w:rsid w:val="001B2A97"/>
    <w:rsid w:val="00260F67"/>
    <w:rsid w:val="002908F2"/>
    <w:rsid w:val="003018B4"/>
    <w:rsid w:val="003456CE"/>
    <w:rsid w:val="00345D97"/>
    <w:rsid w:val="003603D2"/>
    <w:rsid w:val="00397583"/>
    <w:rsid w:val="003976B9"/>
    <w:rsid w:val="003B204E"/>
    <w:rsid w:val="00402CAC"/>
    <w:rsid w:val="00410A6C"/>
    <w:rsid w:val="00422DF3"/>
    <w:rsid w:val="00454C8C"/>
    <w:rsid w:val="004872A2"/>
    <w:rsid w:val="00524062"/>
    <w:rsid w:val="005A5306"/>
    <w:rsid w:val="0061771B"/>
    <w:rsid w:val="00634715"/>
    <w:rsid w:val="006A1D63"/>
    <w:rsid w:val="006F2397"/>
    <w:rsid w:val="00724DA2"/>
    <w:rsid w:val="007907D1"/>
    <w:rsid w:val="00820FB7"/>
    <w:rsid w:val="008863E8"/>
    <w:rsid w:val="008B3C19"/>
    <w:rsid w:val="008C6CD3"/>
    <w:rsid w:val="009103AF"/>
    <w:rsid w:val="009321FB"/>
    <w:rsid w:val="009571E8"/>
    <w:rsid w:val="00965911"/>
    <w:rsid w:val="00A546D1"/>
    <w:rsid w:val="00B52750"/>
    <w:rsid w:val="00BA6A65"/>
    <w:rsid w:val="00C076B9"/>
    <w:rsid w:val="00C15730"/>
    <w:rsid w:val="00C62606"/>
    <w:rsid w:val="00CC5643"/>
    <w:rsid w:val="00CE62AF"/>
    <w:rsid w:val="00DC0D89"/>
    <w:rsid w:val="00DC32C9"/>
    <w:rsid w:val="00DD4AB2"/>
    <w:rsid w:val="00DF458A"/>
    <w:rsid w:val="00E74089"/>
    <w:rsid w:val="00ED135F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0D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