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84"/>
        <w:gridCol w:w="84"/>
        <w:gridCol w:w="173"/>
        <w:gridCol w:w="6626"/>
        <w:gridCol w:w="21"/>
      </w:tblGrid>
      <w:tr w:rsidR="00395DC9" w:rsidTr="00395DC9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DC9" w:rsidRDefault="00395DC9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  <w:lang w:eastAsia="ja-JP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395DC9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95DC9" w:rsidRDefault="00395DC9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395DC9" w:rsidRDefault="00395DC9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C4C3A" w:rsidTr="00395DC9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C3A" w:rsidRDefault="001C4C3A" w:rsidP="008077CD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C4C3A" w:rsidRDefault="001C4C3A" w:rsidP="008077CD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1C4C3A" w:rsidRDefault="001C4C3A" w:rsidP="008077CD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C4C3A" w:rsidRDefault="001C4C3A" w:rsidP="008077CD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C4C3A" w:rsidRDefault="008077CD" w:rsidP="008077CD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ランプレセプタクル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E84812" w:rsidRPr="00E84812">
              <w:rPr>
                <w:rFonts w:ascii="Arial" w:eastAsia="ＭＳ Ｐゴシック" w:hAnsi="Arial" w:cs="Arial"/>
                <w:sz w:val="20"/>
                <w:szCs w:val="20"/>
              </w:rPr>
              <w:t>Lamp receptacles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1C4C3A" w:rsidTr="00395DC9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4C3A" w:rsidRDefault="001C4C3A" w:rsidP="008077C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3A" w:rsidRDefault="001C4C3A" w:rsidP="008077CD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8077CD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8077CD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3A" w:rsidRDefault="001C4C3A" w:rsidP="008077CD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8077CD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787533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1C4C3A" w:rsidTr="00395DC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4C3A" w:rsidRDefault="001C4C3A" w:rsidP="008077C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  <w:bookmarkStart w:id="0" w:name="_GoBack" w:colFirst="2" w:colLast="2"/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3A" w:rsidRDefault="001C4C3A" w:rsidP="008077CD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8077CD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8077C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3A" w:rsidRPr="00DF63BC" w:rsidRDefault="007D14FB" w:rsidP="0061042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21376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59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4C3A" w:rsidRPr="00DF63BC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1C4C3A" w:rsidRPr="00DF63BC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8077CD" w:rsidRPr="00DF63B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C4C3A" w:rsidRPr="00DF63BC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787533" w:rsidRPr="00DF63B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C4C3A" w:rsidRPr="00DF63BC" w:rsidRDefault="007D14FB" w:rsidP="0061042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7691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59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4C3A" w:rsidRPr="00DF63BC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1C4C3A" w:rsidRPr="00DF63BC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8077CD" w:rsidRPr="00DF63B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C4C3A" w:rsidRPr="00DF63BC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787533" w:rsidRPr="00DF63B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1C4C3A" w:rsidTr="00395DC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4C3A" w:rsidRDefault="001C4C3A" w:rsidP="008077C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3A" w:rsidRDefault="001C4C3A" w:rsidP="008077CD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定格電流</w:t>
            </w:r>
            <w:r w:rsidR="008077CD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current</w:t>
            </w:r>
            <w:r w:rsidR="008077C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3A" w:rsidRPr="00DF63BC" w:rsidRDefault="007D14FB" w:rsidP="0061042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676801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59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4C3A" w:rsidRPr="00DF63BC">
              <w:rPr>
                <w:rFonts w:ascii="Arial" w:eastAsia="ＭＳ Ｐゴシック" w:hAnsi="Arial" w:cs="Arial" w:hint="eastAsia"/>
                <w:sz w:val="20"/>
                <w:szCs w:val="20"/>
              </w:rPr>
              <w:t>３Ａ以下のもの</w:t>
            </w:r>
            <w:r w:rsidR="008077CD" w:rsidRPr="00DF63B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C4C3A" w:rsidRPr="00DF63BC">
              <w:rPr>
                <w:rFonts w:ascii="Arial" w:eastAsia="ＭＳ Ｐゴシック" w:hAnsi="Arial" w:cs="Arial"/>
                <w:sz w:val="20"/>
                <w:szCs w:val="20"/>
              </w:rPr>
              <w:t>3A or less</w:t>
            </w:r>
            <w:r w:rsidR="00787533" w:rsidRPr="00DF63B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C4C3A" w:rsidRPr="00DF63BC" w:rsidRDefault="007D14FB" w:rsidP="0061042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61661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59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4C3A" w:rsidRPr="00DF63BC">
              <w:rPr>
                <w:rFonts w:ascii="Arial" w:eastAsia="ＭＳ Ｐゴシック" w:hAnsi="Arial" w:cs="Arial" w:hint="eastAsia"/>
                <w:sz w:val="20"/>
                <w:szCs w:val="20"/>
              </w:rPr>
              <w:t>３Ａを超え７Ａ以下のもの</w:t>
            </w:r>
            <w:r w:rsidR="008077CD" w:rsidRPr="00DF63B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C4C3A" w:rsidRPr="00DF63BC">
              <w:rPr>
                <w:rFonts w:ascii="Arial" w:eastAsia="ＭＳ Ｐゴシック" w:hAnsi="Arial" w:cs="Arial"/>
                <w:sz w:val="20"/>
                <w:szCs w:val="20"/>
              </w:rPr>
              <w:t>Exceeding 3A, and less than or equal to 7A</w:t>
            </w:r>
            <w:r w:rsidR="00787533" w:rsidRPr="00DF63B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C4C3A" w:rsidRPr="00DF63BC" w:rsidRDefault="007D14FB" w:rsidP="0061042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53980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59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4C3A" w:rsidRPr="00DF63BC">
              <w:rPr>
                <w:rFonts w:ascii="Arial" w:eastAsia="ＭＳ Ｐゴシック" w:hAnsi="Arial" w:cs="Arial" w:hint="eastAsia"/>
                <w:sz w:val="20"/>
                <w:szCs w:val="20"/>
              </w:rPr>
              <w:t>７Ａを超え</w:t>
            </w:r>
            <w:r w:rsidR="001C4C3A" w:rsidRPr="00DF63BC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1C4C3A" w:rsidRPr="00DF63BC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8077CD" w:rsidRPr="00DF63B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C4C3A" w:rsidRPr="00DF63BC">
              <w:rPr>
                <w:rFonts w:ascii="Arial" w:eastAsia="ＭＳ Ｐゴシック" w:hAnsi="Arial" w:cs="Arial"/>
                <w:sz w:val="20"/>
                <w:szCs w:val="20"/>
              </w:rPr>
              <w:t>Exceeding 7A, and less than or equal to 10A</w:t>
            </w:r>
            <w:r w:rsidR="00787533" w:rsidRPr="00DF63B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C4C3A" w:rsidRPr="00DF63BC" w:rsidRDefault="007D14FB" w:rsidP="0061042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009042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59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4C3A" w:rsidRPr="00DF63BC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1C4C3A" w:rsidRPr="00DF63BC">
              <w:rPr>
                <w:rFonts w:ascii="Arial" w:eastAsia="ＭＳ Ｐゴシック" w:hAnsi="Arial" w:cs="Arial" w:hint="eastAsia"/>
                <w:sz w:val="20"/>
                <w:szCs w:val="20"/>
              </w:rPr>
              <w:t>Ａを超えるもの</w:t>
            </w:r>
            <w:r w:rsidR="008077CD" w:rsidRPr="00DF63B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C4C3A" w:rsidRPr="00DF63BC">
              <w:rPr>
                <w:rFonts w:ascii="Arial" w:eastAsia="ＭＳ Ｐゴシック" w:hAnsi="Arial" w:cs="Arial"/>
                <w:sz w:val="20"/>
                <w:szCs w:val="20"/>
              </w:rPr>
              <w:t>Exceeding 10A</w:t>
            </w:r>
            <w:r w:rsidR="00787533" w:rsidRPr="00DF63B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1C4C3A" w:rsidTr="00395DC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4C3A" w:rsidRDefault="001C4C3A" w:rsidP="008077C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3A" w:rsidRDefault="001C4C3A" w:rsidP="008077CD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接続する電線の種類</w:t>
            </w:r>
            <w:r w:rsidR="008077CD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cable or cord to be connected</w:t>
            </w:r>
            <w:r w:rsidR="008077C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3A" w:rsidRPr="00DF63BC" w:rsidRDefault="007D14FB" w:rsidP="0061042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062495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59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4C3A" w:rsidRPr="00DF63B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銅のもの</w:t>
            </w:r>
            <w:r w:rsidR="008077CD" w:rsidRPr="00DF63B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C4C3A" w:rsidRPr="00DF63B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Copper</w:t>
            </w:r>
            <w:r w:rsidR="00787533" w:rsidRPr="00DF63B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1C4C3A" w:rsidRPr="00DF63BC" w:rsidRDefault="007D14FB" w:rsidP="0061042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275768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59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4C3A" w:rsidRPr="00DF63B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8077CD" w:rsidRPr="00DF63B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C4C3A" w:rsidRPr="00DF63B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87533" w:rsidRPr="00DF63B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1C4C3A" w:rsidTr="00395DC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4C3A" w:rsidRDefault="001C4C3A" w:rsidP="008077C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3A" w:rsidRDefault="001C4C3A" w:rsidP="008077CD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主絶縁体の材料</w:t>
            </w:r>
            <w:r w:rsidR="008077CD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Insulation materials</w:t>
            </w:r>
            <w:r w:rsidR="008077C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3A" w:rsidRPr="00DF63BC" w:rsidRDefault="007D14FB" w:rsidP="0061042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776874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59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4C3A" w:rsidRPr="00DF63BC">
              <w:rPr>
                <w:rFonts w:ascii="Arial" w:eastAsia="ＭＳ Ｐゴシック" w:hAnsi="Arial" w:cs="Arial" w:hint="eastAsia"/>
                <w:sz w:val="20"/>
                <w:szCs w:val="20"/>
              </w:rPr>
              <w:t>磁器のもの</w:t>
            </w:r>
            <w:r w:rsidR="008077CD" w:rsidRPr="00DF63B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C4C3A" w:rsidRPr="00DF63BC">
              <w:rPr>
                <w:rFonts w:ascii="Arial" w:eastAsia="ＭＳ Ｐゴシック" w:hAnsi="Arial" w:cs="Arial"/>
                <w:sz w:val="20"/>
                <w:szCs w:val="20"/>
              </w:rPr>
              <w:t>Ceramic</w:t>
            </w:r>
            <w:r w:rsidR="00787533" w:rsidRPr="00DF63B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C4C3A" w:rsidRPr="00DF63BC" w:rsidRDefault="007D14FB" w:rsidP="0061042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183321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59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4C3A" w:rsidRPr="00DF63BC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8077CD" w:rsidRPr="00DF63B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C4C3A" w:rsidRPr="00DF63BC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787533" w:rsidRPr="00DF63B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C4C3A" w:rsidRPr="00DF63BC" w:rsidRDefault="007D14FB" w:rsidP="0061042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085521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59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4C3A" w:rsidRPr="00DF63B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8077CD" w:rsidRPr="00DF63B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C4C3A" w:rsidRPr="00DF63B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87533" w:rsidRPr="00DF63B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1C4C3A" w:rsidTr="00395DC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4C3A" w:rsidRDefault="001C4C3A" w:rsidP="008077C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3A" w:rsidRDefault="001C4C3A" w:rsidP="008077CD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受金の大きさ</w:t>
            </w:r>
            <w:r w:rsidR="008077CD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Size of holder contact</w:t>
            </w:r>
            <w:r w:rsidR="008077C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3A" w:rsidRPr="00DF63BC" w:rsidRDefault="007D14FB" w:rsidP="0061042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194647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59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4C3A" w:rsidRPr="00DF63BC">
              <w:rPr>
                <w:rFonts w:ascii="Arial" w:eastAsia="ＭＳ Ｐゴシック" w:hAnsi="Arial" w:cs="Arial" w:hint="eastAsia"/>
                <w:sz w:val="20"/>
                <w:szCs w:val="20"/>
              </w:rPr>
              <w:t>公称直径</w:t>
            </w:r>
            <w:r w:rsidR="001C4C3A" w:rsidRPr="00DF63BC">
              <w:rPr>
                <w:rFonts w:ascii="Arial" w:eastAsia="ＭＳ Ｐゴシック" w:hAnsi="Arial" w:cs="Arial"/>
                <w:sz w:val="20"/>
                <w:szCs w:val="20"/>
              </w:rPr>
              <w:t>26</w:t>
            </w:r>
            <w:r w:rsidR="001C4C3A" w:rsidRPr="00DF63BC">
              <w:rPr>
                <w:rFonts w:ascii="Arial" w:eastAsia="ＭＳ Ｐゴシック" w:hAnsi="Arial" w:cs="Arial" w:hint="eastAsia"/>
                <w:sz w:val="20"/>
                <w:szCs w:val="20"/>
              </w:rPr>
              <w:t>㎜未満のもの</w:t>
            </w:r>
            <w:r w:rsidR="008077CD" w:rsidRPr="00DF63B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C4C3A" w:rsidRPr="00DF63BC">
              <w:rPr>
                <w:rFonts w:ascii="Arial" w:eastAsia="ＭＳ Ｐゴシック" w:hAnsi="Arial" w:cs="Arial"/>
                <w:sz w:val="20"/>
                <w:szCs w:val="20"/>
              </w:rPr>
              <w:t>Nominal diameter of less than 26mm</w:t>
            </w:r>
            <w:r w:rsidR="00787533" w:rsidRPr="00DF63B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C4C3A" w:rsidRPr="00DF63BC" w:rsidRDefault="007D14FB" w:rsidP="0061042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0598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59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4C3A" w:rsidRPr="00DF63BC">
              <w:rPr>
                <w:rFonts w:ascii="Arial" w:eastAsia="ＭＳ Ｐゴシック" w:hAnsi="Arial" w:cs="Arial" w:hint="eastAsia"/>
                <w:sz w:val="20"/>
                <w:szCs w:val="20"/>
              </w:rPr>
              <w:t>公称直径</w:t>
            </w:r>
            <w:r w:rsidR="001C4C3A" w:rsidRPr="00DF63BC">
              <w:rPr>
                <w:rFonts w:ascii="Arial" w:eastAsia="ＭＳ Ｐゴシック" w:hAnsi="Arial" w:cs="Arial"/>
                <w:sz w:val="20"/>
                <w:szCs w:val="20"/>
              </w:rPr>
              <w:t>26</w:t>
            </w:r>
            <w:r w:rsidR="001C4C3A" w:rsidRPr="00DF63BC">
              <w:rPr>
                <w:rFonts w:ascii="Arial" w:eastAsia="ＭＳ Ｐゴシック" w:hAnsi="Arial" w:cs="Arial" w:hint="eastAsia"/>
                <w:sz w:val="20"/>
                <w:szCs w:val="20"/>
              </w:rPr>
              <w:t>㎜のもの</w:t>
            </w:r>
            <w:r w:rsidR="008077CD" w:rsidRPr="00DF63B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C4C3A" w:rsidRPr="00DF63BC">
              <w:rPr>
                <w:rFonts w:ascii="Arial" w:eastAsia="ＭＳ Ｐゴシック" w:hAnsi="Arial" w:cs="Arial"/>
                <w:sz w:val="20"/>
                <w:szCs w:val="20"/>
              </w:rPr>
              <w:t>Nominal diameter of 26mm</w:t>
            </w:r>
            <w:r w:rsidR="00787533" w:rsidRPr="00DF63B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C4C3A" w:rsidRPr="00DF63BC" w:rsidRDefault="007D14FB" w:rsidP="0061042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15332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59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4C3A" w:rsidRPr="00DF63BC">
              <w:rPr>
                <w:rFonts w:ascii="Arial" w:eastAsia="ＭＳ Ｐゴシック" w:hAnsi="Arial" w:cs="Arial" w:hint="eastAsia"/>
                <w:sz w:val="20"/>
                <w:szCs w:val="20"/>
              </w:rPr>
              <w:t>公称直径</w:t>
            </w:r>
            <w:r w:rsidR="001C4C3A" w:rsidRPr="00DF63BC">
              <w:rPr>
                <w:rFonts w:ascii="Arial" w:eastAsia="ＭＳ Ｐゴシック" w:hAnsi="Arial" w:cs="Arial"/>
                <w:sz w:val="20"/>
                <w:szCs w:val="20"/>
              </w:rPr>
              <w:t>26</w:t>
            </w:r>
            <w:r w:rsidR="001C4C3A" w:rsidRPr="00DF63BC">
              <w:rPr>
                <w:rFonts w:ascii="Arial" w:eastAsia="ＭＳ Ｐゴシック" w:hAnsi="Arial" w:cs="Arial" w:hint="eastAsia"/>
                <w:sz w:val="20"/>
                <w:szCs w:val="20"/>
              </w:rPr>
              <w:t>㎜を超えるもの</w:t>
            </w:r>
            <w:r w:rsidR="008077CD" w:rsidRPr="00DF63B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C4C3A" w:rsidRPr="00DF63BC">
              <w:rPr>
                <w:rFonts w:ascii="Arial" w:eastAsia="ＭＳ Ｐゴシック" w:hAnsi="Arial" w:cs="Arial"/>
                <w:sz w:val="20"/>
                <w:szCs w:val="20"/>
              </w:rPr>
              <w:t>Nominal diameter exceeding 26mm</w:t>
            </w:r>
            <w:r w:rsidR="00787533" w:rsidRPr="00DF63B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1C4C3A" w:rsidTr="00395DC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4C3A" w:rsidRDefault="001C4C3A" w:rsidP="008077C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3A" w:rsidRDefault="001C4C3A" w:rsidP="008077CD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受金の種類</w:t>
            </w:r>
            <w:r w:rsidR="008077CD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holder contact</w:t>
            </w:r>
            <w:r w:rsidR="008077C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3A" w:rsidRPr="00DF63BC" w:rsidRDefault="007D14FB" w:rsidP="0061042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87643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59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4C3A" w:rsidRPr="00DF63BC">
              <w:rPr>
                <w:rFonts w:ascii="Arial" w:eastAsia="ＭＳ Ｐゴシック" w:hAnsi="Arial" w:cs="Arial" w:hint="eastAsia"/>
                <w:sz w:val="20"/>
                <w:szCs w:val="20"/>
              </w:rPr>
              <w:t>ねじ込み型のもの</w:t>
            </w:r>
            <w:r w:rsidR="008077CD" w:rsidRPr="00DF63B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C4C3A" w:rsidRPr="00DF63BC">
              <w:rPr>
                <w:rFonts w:ascii="Arial" w:eastAsia="ＭＳ Ｐゴシック" w:hAnsi="Arial" w:cs="Arial"/>
                <w:sz w:val="20"/>
                <w:szCs w:val="20"/>
              </w:rPr>
              <w:t>Screw in type</w:t>
            </w:r>
            <w:r w:rsidR="00787533" w:rsidRPr="00DF63B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C4C3A" w:rsidRPr="00DF63BC" w:rsidRDefault="007D14FB" w:rsidP="0061042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057290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59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4C3A" w:rsidRPr="00DF63BC">
              <w:rPr>
                <w:rFonts w:ascii="Arial" w:eastAsia="ＭＳ Ｐゴシック" w:hAnsi="Arial" w:cs="Arial" w:hint="eastAsia"/>
                <w:sz w:val="20"/>
                <w:szCs w:val="20"/>
              </w:rPr>
              <w:t>引掛け型のもの</w:t>
            </w:r>
            <w:r w:rsidR="008077CD" w:rsidRPr="00DF63BC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C4C3A" w:rsidRPr="00DF63BC">
              <w:rPr>
                <w:rFonts w:ascii="Arial" w:eastAsia="ＭＳ Ｐゴシック" w:hAnsi="Arial" w:cs="Arial"/>
                <w:sz w:val="20"/>
                <w:szCs w:val="20"/>
              </w:rPr>
              <w:t>Hook up type</w:t>
            </w:r>
            <w:r w:rsidR="00787533" w:rsidRPr="00DF63BC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C4C3A" w:rsidRPr="00DF63BC" w:rsidRDefault="007D14FB" w:rsidP="0061042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54187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59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4C3A" w:rsidRPr="00DF63B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8077CD" w:rsidRPr="00DF63B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C4C3A" w:rsidRPr="00DF63B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87533" w:rsidRPr="00DF63B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1C4C3A" w:rsidTr="00395DC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4C3A" w:rsidRDefault="001C4C3A" w:rsidP="008077C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3A" w:rsidRDefault="001C4C3A" w:rsidP="008077CD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外郭の材料</w:t>
            </w:r>
            <w:r w:rsidR="008077CD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Outer case materials</w:t>
            </w:r>
            <w:r w:rsidR="008077C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3A" w:rsidRPr="00DF63BC" w:rsidRDefault="007D14FB" w:rsidP="0061042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725567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59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4C3A" w:rsidRPr="00DF63B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金属のもの</w:t>
            </w:r>
            <w:r w:rsidR="008077CD" w:rsidRPr="00DF63B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C4C3A" w:rsidRPr="00DF63B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Metal</w:t>
            </w:r>
            <w:r w:rsidR="00787533" w:rsidRPr="00DF63B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1C4C3A" w:rsidRPr="00DF63BC" w:rsidRDefault="007D14FB" w:rsidP="0061042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794592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59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4C3A" w:rsidRPr="00DF63B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合成樹脂のもの</w:t>
            </w:r>
            <w:r w:rsidR="008077CD" w:rsidRPr="00DF63B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C4C3A" w:rsidRPr="00DF63B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Plastic</w:t>
            </w:r>
            <w:r w:rsidR="00787533" w:rsidRPr="00DF63B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1C4C3A" w:rsidRPr="00DF63BC" w:rsidRDefault="007D14FB" w:rsidP="0061042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19674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59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4C3A" w:rsidRPr="00DF63B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8077CD" w:rsidRPr="00DF63B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C4C3A" w:rsidRPr="00DF63B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787533" w:rsidRPr="00DF63B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1C4C3A" w:rsidTr="00395DC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4C3A" w:rsidRDefault="001C4C3A" w:rsidP="008077C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3A" w:rsidRDefault="001C4C3A" w:rsidP="008077CD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スイッチ</w:t>
            </w:r>
            <w:r w:rsidR="008077CD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Switch</w:t>
            </w:r>
            <w:r w:rsidR="008077C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3A" w:rsidRPr="00DF63BC" w:rsidRDefault="007D14FB" w:rsidP="0061042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599435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59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4C3A" w:rsidRPr="00DF63B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8077CD" w:rsidRPr="00DF63B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C4C3A" w:rsidRPr="00DF63B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switch</w:t>
            </w:r>
            <w:r w:rsidR="00787533" w:rsidRPr="00DF63B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1C4C3A" w:rsidRPr="00DF63BC" w:rsidRDefault="007D14FB" w:rsidP="0061042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698330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59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4C3A" w:rsidRPr="00DF63B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8077CD" w:rsidRPr="00DF63B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C4C3A" w:rsidRPr="00DF63B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switch</w:t>
            </w:r>
            <w:r w:rsidR="00787533" w:rsidRPr="00DF63B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1C4C3A" w:rsidTr="00395DC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4C3A" w:rsidRDefault="001C4C3A" w:rsidP="008077C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3A" w:rsidRDefault="001C4C3A" w:rsidP="008077CD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種類</w:t>
            </w:r>
            <w:r w:rsidR="008077CD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</w:t>
            </w:r>
            <w:r w:rsidR="008077C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3A" w:rsidRPr="00DF63BC" w:rsidRDefault="007D14FB" w:rsidP="0061042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45123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59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4C3A" w:rsidRPr="00DF63B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露出型のもの</w:t>
            </w:r>
            <w:r w:rsidR="008077CD" w:rsidRPr="00DF63B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C4C3A" w:rsidRPr="00DF63B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Exposed type</w:t>
            </w:r>
            <w:r w:rsidR="00787533" w:rsidRPr="00DF63B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1C4C3A" w:rsidRPr="00DF63BC" w:rsidRDefault="007D14FB" w:rsidP="0061042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05232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59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4C3A" w:rsidRPr="00DF63B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埋込み型のもの</w:t>
            </w:r>
            <w:r w:rsidR="008077CD" w:rsidRPr="00DF63B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C4C3A" w:rsidRPr="00DF63B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Implanted type</w:t>
            </w:r>
            <w:r w:rsidR="00787533" w:rsidRPr="00DF63B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1C4C3A" w:rsidTr="00395DC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4C3A" w:rsidRDefault="001C4C3A" w:rsidP="008077CD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3A" w:rsidRDefault="001C4C3A" w:rsidP="008077CD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防水構造</w:t>
            </w:r>
            <w:r w:rsidR="008077CD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waterproof</w:t>
            </w:r>
            <w:r w:rsidR="008077CD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3A" w:rsidRPr="00DF63BC" w:rsidRDefault="007D14FB" w:rsidP="0061042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06985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59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4C3A" w:rsidRPr="00DF63B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防雨型のもの</w:t>
            </w:r>
            <w:r w:rsidR="008077CD" w:rsidRPr="00DF63B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C4C3A" w:rsidRPr="00DF63B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Rainproof type</w:t>
            </w:r>
            <w:r w:rsidR="00787533" w:rsidRPr="00DF63B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1C4C3A" w:rsidRPr="00DF63BC" w:rsidRDefault="007D14FB" w:rsidP="0061042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7977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59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4C3A" w:rsidRPr="00DF63B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防浸型のもの</w:t>
            </w:r>
            <w:r w:rsidR="008077CD" w:rsidRPr="00DF63B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C4C3A" w:rsidRPr="00DF63B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Immersion proof type</w:t>
            </w:r>
            <w:r w:rsidR="00787533" w:rsidRPr="00DF63B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1C4C3A" w:rsidRPr="00DF63BC" w:rsidRDefault="007D14FB" w:rsidP="0061042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6762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059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63059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4C3A" w:rsidRPr="00DF63B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非防水型のもの</w:t>
            </w:r>
            <w:r w:rsidR="008077CD" w:rsidRPr="00DF63BC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C4C3A" w:rsidRPr="00DF63B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Non-waterproof type</w:t>
            </w:r>
            <w:r w:rsidR="00787533" w:rsidRPr="00DF63B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bookmarkEnd w:id="0"/>
    </w:tbl>
    <w:p w:rsidR="00454C8C" w:rsidRDefault="00454C8C" w:rsidP="00507063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4FB" w:rsidRDefault="007D14FB" w:rsidP="002908F2">
      <w:pPr>
        <w:spacing w:after="0" w:line="240" w:lineRule="auto"/>
      </w:pPr>
      <w:r>
        <w:separator/>
      </w:r>
    </w:p>
  </w:endnote>
  <w:endnote w:type="continuationSeparator" w:id="0">
    <w:p w:rsidR="007D14FB" w:rsidRDefault="007D14FB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4FB" w:rsidRDefault="007D14FB" w:rsidP="002908F2">
      <w:pPr>
        <w:spacing w:after="0" w:line="240" w:lineRule="auto"/>
      </w:pPr>
      <w:r>
        <w:separator/>
      </w:r>
    </w:p>
  </w:footnote>
  <w:footnote w:type="continuationSeparator" w:id="0">
    <w:p w:rsidR="007D14FB" w:rsidRDefault="007D14FB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51ECA"/>
    <w:multiLevelType w:val="hybridMultilevel"/>
    <w:tmpl w:val="9FAE3C8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8496C"/>
    <w:multiLevelType w:val="hybridMultilevel"/>
    <w:tmpl w:val="FEEAEE8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57FF4"/>
    <w:multiLevelType w:val="hybridMultilevel"/>
    <w:tmpl w:val="1C508A1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5127D"/>
    <w:multiLevelType w:val="hybridMultilevel"/>
    <w:tmpl w:val="F7D65D9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46CE4"/>
    <w:multiLevelType w:val="hybridMultilevel"/>
    <w:tmpl w:val="5DDAD26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62BAA"/>
    <w:multiLevelType w:val="hybridMultilevel"/>
    <w:tmpl w:val="B2760F0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42F73"/>
    <w:multiLevelType w:val="hybridMultilevel"/>
    <w:tmpl w:val="3BAEFB3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92DE7"/>
    <w:multiLevelType w:val="hybridMultilevel"/>
    <w:tmpl w:val="5ADC267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D74F6"/>
    <w:multiLevelType w:val="hybridMultilevel"/>
    <w:tmpl w:val="82823F4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A5D5A"/>
    <w:multiLevelType w:val="hybridMultilevel"/>
    <w:tmpl w:val="03588CB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09488B"/>
    <w:rsid w:val="00196C33"/>
    <w:rsid w:val="001B2A97"/>
    <w:rsid w:val="001C4C3A"/>
    <w:rsid w:val="0021475B"/>
    <w:rsid w:val="00235515"/>
    <w:rsid w:val="00260F67"/>
    <w:rsid w:val="002908F2"/>
    <w:rsid w:val="003018B4"/>
    <w:rsid w:val="003456CE"/>
    <w:rsid w:val="00345D97"/>
    <w:rsid w:val="00395DC9"/>
    <w:rsid w:val="003B204E"/>
    <w:rsid w:val="00410A6C"/>
    <w:rsid w:val="00454C8C"/>
    <w:rsid w:val="004872A2"/>
    <w:rsid w:val="00507063"/>
    <w:rsid w:val="00561EC9"/>
    <w:rsid w:val="00610423"/>
    <w:rsid w:val="0061771B"/>
    <w:rsid w:val="00630594"/>
    <w:rsid w:val="00634715"/>
    <w:rsid w:val="006A1D63"/>
    <w:rsid w:val="006F2397"/>
    <w:rsid w:val="00724DA2"/>
    <w:rsid w:val="00787533"/>
    <w:rsid w:val="007D14FB"/>
    <w:rsid w:val="008077CD"/>
    <w:rsid w:val="009B5EEF"/>
    <w:rsid w:val="009F60D6"/>
    <w:rsid w:val="00B42C52"/>
    <w:rsid w:val="00BA6A65"/>
    <w:rsid w:val="00CA54A2"/>
    <w:rsid w:val="00CE62AF"/>
    <w:rsid w:val="00CF6B52"/>
    <w:rsid w:val="00D9484E"/>
    <w:rsid w:val="00DC0D89"/>
    <w:rsid w:val="00DC32C9"/>
    <w:rsid w:val="00DD4AB2"/>
    <w:rsid w:val="00DF458A"/>
    <w:rsid w:val="00DF63BC"/>
    <w:rsid w:val="00E84812"/>
    <w:rsid w:val="00ED135F"/>
    <w:rsid w:val="00F3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9B5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13</cp:revision>
  <dcterms:created xsi:type="dcterms:W3CDTF">2022-05-11T08:33:00Z</dcterms:created>
  <dcterms:modified xsi:type="dcterms:W3CDTF">2022-10-24T04:54:00Z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