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80"/>
        <w:gridCol w:w="88"/>
        <w:gridCol w:w="173"/>
        <w:gridCol w:w="6626"/>
        <w:gridCol w:w="21"/>
      </w:tblGrid>
      <w:tr w:rsidR="008C0222" w:rsidTr="008C0222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222" w:rsidRDefault="008C0222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8C0222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C0222" w:rsidRDefault="008C0222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8C0222" w:rsidRDefault="008C0222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75147" w:rsidTr="008C0222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147" w:rsidRDefault="00275147" w:rsidP="004A14D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5147" w:rsidRDefault="00275147" w:rsidP="004A14D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275147" w:rsidRDefault="00275147" w:rsidP="004A14D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5147" w:rsidRDefault="00275147" w:rsidP="004A14D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5147" w:rsidRDefault="004A14D6" w:rsidP="004A14D6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キーレスソケット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CF0915" w:rsidRPr="00CF0915">
              <w:rPr>
                <w:rFonts w:ascii="Arial" w:eastAsia="ＭＳ Ｐゴシック" w:hAnsi="Arial" w:cs="Arial"/>
                <w:sz w:val="20"/>
                <w:szCs w:val="20"/>
              </w:rPr>
              <w:t>Keyless sockets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75147" w:rsidTr="008C0222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147" w:rsidRDefault="00275147" w:rsidP="004A14D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47" w:rsidRDefault="00275147" w:rsidP="004A14D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4A14D6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4A14D6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4A14D6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47" w:rsidRDefault="00275147" w:rsidP="004A14D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4A14D6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4A14D6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4A14D6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275147" w:rsidTr="008C02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147" w:rsidRDefault="00275147" w:rsidP="004A14D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47" w:rsidRDefault="00275147" w:rsidP="004A14D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4A14D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4A14D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88921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97496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75147" w:rsidTr="008C02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147" w:rsidRDefault="00275147" w:rsidP="004A14D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47" w:rsidRDefault="00275147" w:rsidP="004A14D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4A14D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4A14D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2683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>１Ａ以下のもの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</w:rPr>
              <w:t>1A or less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18636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>１Ａを超え３Ａ以下のもの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</w:rPr>
              <w:t>Exceeding 1A, and less than or equal to 3A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00707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>３Ａを超え７Ａ以下のもの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531F0" w:rsidRPr="00E13DCA">
              <w:rPr>
                <w:rFonts w:ascii="Arial" w:eastAsia="ＭＳ Ｐゴシック" w:hAnsi="Arial" w:cs="Arial"/>
                <w:sz w:val="20"/>
                <w:szCs w:val="20"/>
              </w:rPr>
              <w:t>E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</w:rPr>
              <w:t>xceeding 3A, and less than or equal to 7A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45090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531F0" w:rsidRPr="00E13DCA">
              <w:rPr>
                <w:rFonts w:ascii="Arial" w:eastAsia="ＭＳ Ｐゴシック" w:hAnsi="Arial" w:cs="Arial"/>
                <w:sz w:val="20"/>
                <w:szCs w:val="20"/>
              </w:rPr>
              <w:t>E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</w:rPr>
              <w:t>xceeding 7A, and less than or equal to 10A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37250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5531F0" w:rsidRPr="00E13DCA">
              <w:rPr>
                <w:rFonts w:ascii="Arial" w:eastAsia="ＭＳ Ｐゴシック" w:hAnsi="Arial" w:cs="Arial"/>
                <w:sz w:val="20"/>
                <w:szCs w:val="20"/>
              </w:rPr>
              <w:t>E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</w:rPr>
              <w:t>xceeding 10A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275147" w:rsidTr="008C02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147" w:rsidRDefault="00275147" w:rsidP="004A14D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47" w:rsidRDefault="00275147" w:rsidP="004A14D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受金の大きさ</w:t>
            </w:r>
            <w:r w:rsidR="004A14D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Size of holder contact</w:t>
            </w:r>
            <w:r w:rsidR="004A14D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35789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公称直径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</w:t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㎜未満のもの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Normal diameter of less than 26mm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09611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公称直径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</w:t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㎜のもの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Normal diameter of 26mm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29973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公称直径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</w:t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㎜を超えるもの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Normal diameter exceeding 26mm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75147" w:rsidTr="008C02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147" w:rsidRDefault="00275147" w:rsidP="004A14D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47" w:rsidRDefault="00275147" w:rsidP="004A14D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受金の種類</w:t>
            </w:r>
            <w:r w:rsidR="004A14D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holder contact</w:t>
            </w:r>
            <w:r w:rsidR="004A14D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69556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>ねじ込み型のもの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</w:rPr>
              <w:t>Screw in type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27186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>引掛け型のもの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</w:rPr>
              <w:t>Hook up type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67071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75147" w:rsidTr="008C02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147" w:rsidRDefault="00275147" w:rsidP="004A14D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47" w:rsidRDefault="00275147" w:rsidP="004A14D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4A14D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4A14D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59041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>磁器のもの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</w:rPr>
              <w:t>Ceramic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7237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38382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75147" w:rsidTr="008C02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147" w:rsidRDefault="00275147" w:rsidP="004A14D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47" w:rsidRDefault="00275147" w:rsidP="004A14D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4A14D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4A14D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78671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31958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9569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75147" w:rsidTr="008C02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147" w:rsidRDefault="00275147" w:rsidP="004A14D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47" w:rsidRDefault="00275147" w:rsidP="004A14D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口出し線</w:t>
            </w:r>
            <w:r w:rsidR="004A14D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Lead wire</w:t>
            </w:r>
            <w:r w:rsidR="004A14D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30102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lead wire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60218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lead wire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275147" w:rsidTr="008C022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147" w:rsidRDefault="00275147" w:rsidP="004A14D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47" w:rsidRDefault="00275147" w:rsidP="004A14D6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差込み口</w:t>
            </w:r>
            <w:r w:rsidR="004A14D6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Plug-in receptacle</w:t>
            </w:r>
            <w:r w:rsidR="004A14D6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82710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</w:rPr>
              <w:t>With plug-in receptacle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275147" w:rsidRPr="00E13DCA" w:rsidRDefault="007E3523" w:rsidP="00C875C3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657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DCA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E13DCA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275147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4A14D6" w:rsidRPr="00E13DC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275147" w:rsidRPr="00E13DCA">
              <w:rPr>
                <w:rFonts w:ascii="Arial" w:eastAsia="ＭＳ Ｐゴシック" w:hAnsi="Arial" w:cs="Arial"/>
                <w:sz w:val="20"/>
                <w:szCs w:val="20"/>
              </w:rPr>
              <w:t>Without plug-in receptacle</w:t>
            </w:r>
            <w:r w:rsidR="004A14D6" w:rsidRPr="00E13DCA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</w:tbl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523" w:rsidRDefault="007E3523" w:rsidP="002908F2">
      <w:pPr>
        <w:spacing w:after="0" w:line="240" w:lineRule="auto"/>
      </w:pPr>
      <w:r>
        <w:separator/>
      </w:r>
    </w:p>
  </w:endnote>
  <w:endnote w:type="continuationSeparator" w:id="0">
    <w:p w:rsidR="007E3523" w:rsidRDefault="007E3523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523" w:rsidRDefault="007E3523" w:rsidP="002908F2">
      <w:pPr>
        <w:spacing w:after="0" w:line="240" w:lineRule="auto"/>
      </w:pPr>
      <w:r>
        <w:separator/>
      </w:r>
    </w:p>
  </w:footnote>
  <w:footnote w:type="continuationSeparator" w:id="0">
    <w:p w:rsidR="007E3523" w:rsidRDefault="007E3523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763"/>
    <w:multiLevelType w:val="hybridMultilevel"/>
    <w:tmpl w:val="35FA3CE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16BC"/>
    <w:multiLevelType w:val="hybridMultilevel"/>
    <w:tmpl w:val="AF6A061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049A5"/>
    <w:multiLevelType w:val="hybridMultilevel"/>
    <w:tmpl w:val="0C4AF17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3589E"/>
    <w:multiLevelType w:val="hybridMultilevel"/>
    <w:tmpl w:val="00E6E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0138B"/>
    <w:multiLevelType w:val="hybridMultilevel"/>
    <w:tmpl w:val="FCD2B3E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34CFA"/>
    <w:multiLevelType w:val="hybridMultilevel"/>
    <w:tmpl w:val="B1CEB1D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F0E37"/>
    <w:multiLevelType w:val="hybridMultilevel"/>
    <w:tmpl w:val="EA30E15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F3E7E"/>
    <w:multiLevelType w:val="hybridMultilevel"/>
    <w:tmpl w:val="4A64435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B7377"/>
    <w:multiLevelType w:val="hybridMultilevel"/>
    <w:tmpl w:val="D5A0FE9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3587F"/>
    <w:rsid w:val="00196C33"/>
    <w:rsid w:val="001B2A97"/>
    <w:rsid w:val="00260F67"/>
    <w:rsid w:val="00275147"/>
    <w:rsid w:val="002908F2"/>
    <w:rsid w:val="003018B4"/>
    <w:rsid w:val="003456CE"/>
    <w:rsid w:val="00345D97"/>
    <w:rsid w:val="003B204E"/>
    <w:rsid w:val="00410A6C"/>
    <w:rsid w:val="00454C8C"/>
    <w:rsid w:val="004872A2"/>
    <w:rsid w:val="004A14D6"/>
    <w:rsid w:val="005531F0"/>
    <w:rsid w:val="005E58CC"/>
    <w:rsid w:val="0061771B"/>
    <w:rsid w:val="00634715"/>
    <w:rsid w:val="006A1D63"/>
    <w:rsid w:val="006D6FCA"/>
    <w:rsid w:val="006F2397"/>
    <w:rsid w:val="00724DA2"/>
    <w:rsid w:val="007452C2"/>
    <w:rsid w:val="007E3523"/>
    <w:rsid w:val="008C0222"/>
    <w:rsid w:val="00A32417"/>
    <w:rsid w:val="00A64BAD"/>
    <w:rsid w:val="00B10295"/>
    <w:rsid w:val="00BA6A65"/>
    <w:rsid w:val="00C80CB3"/>
    <w:rsid w:val="00C875C3"/>
    <w:rsid w:val="00CE62AF"/>
    <w:rsid w:val="00CF0915"/>
    <w:rsid w:val="00D84F84"/>
    <w:rsid w:val="00DB4948"/>
    <w:rsid w:val="00DC0D89"/>
    <w:rsid w:val="00DC32C9"/>
    <w:rsid w:val="00DD4AB2"/>
    <w:rsid w:val="00DF458A"/>
    <w:rsid w:val="00E13DCA"/>
    <w:rsid w:val="00E34980"/>
    <w:rsid w:val="00EB3596"/>
    <w:rsid w:val="00E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135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13</cp:revision>
  <dcterms:created xsi:type="dcterms:W3CDTF">2022-05-11T08:33:00Z</dcterms:created>
  <dcterms:modified xsi:type="dcterms:W3CDTF">2022-10-25T03:02:00Z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