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78"/>
        <w:gridCol w:w="90"/>
        <w:gridCol w:w="173"/>
        <w:gridCol w:w="6626"/>
        <w:gridCol w:w="21"/>
      </w:tblGrid>
      <w:tr w:rsidR="001E192B" w:rsidTr="001E192B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192B" w:rsidRDefault="001E192B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1E192B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1E192B" w:rsidRDefault="001E192B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1E192B" w:rsidRDefault="001E192B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FF3A94" w:rsidTr="001E192B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3A94" w:rsidRDefault="00FF3A94" w:rsidP="00330F06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3A94" w:rsidRDefault="00FF3A94" w:rsidP="00330F06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FF3A94" w:rsidRDefault="00FF3A94" w:rsidP="00330F06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3A94" w:rsidRDefault="00FF3A94" w:rsidP="00330F06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3A94" w:rsidRDefault="00330F06" w:rsidP="00330F06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防水ソケット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EB7D4C" w:rsidRPr="00EB7D4C">
              <w:rPr>
                <w:rFonts w:ascii="Arial" w:eastAsia="ＭＳ Ｐゴシック" w:hAnsi="Arial" w:cs="Arial"/>
                <w:sz w:val="20"/>
                <w:szCs w:val="20"/>
              </w:rPr>
              <w:t>Waterproof sockets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FF3A94" w:rsidTr="001E192B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3A94" w:rsidRDefault="00FF3A94" w:rsidP="00330F0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94" w:rsidRDefault="00FF3A94" w:rsidP="00330F06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330F06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330F06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94" w:rsidRDefault="00FF3A94" w:rsidP="00330F06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330F06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330F06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FF3A94" w:rsidTr="001E192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3A94" w:rsidRDefault="00FF3A94" w:rsidP="00330F0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94" w:rsidRDefault="00FF3A94" w:rsidP="00330F0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 w:rsidR="00330F0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 w:rsidR="00330F06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94" w:rsidRPr="00DC6D65" w:rsidRDefault="00215770" w:rsidP="001B004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889214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D6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F3A94" w:rsidRPr="00DC6D65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FF3A94" w:rsidRPr="00DC6D65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330F06" w:rsidRPr="00DC6D6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FF3A94" w:rsidRPr="00DC6D65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330F06" w:rsidRPr="00DC6D6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F3A94" w:rsidRPr="00DC6D65" w:rsidRDefault="00215770" w:rsidP="001B004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783452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D6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F3A94" w:rsidRPr="00DC6D65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FF3A94" w:rsidRPr="00DC6D65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330F06" w:rsidRPr="00DC6D6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FF3A94" w:rsidRPr="00DC6D65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330F06" w:rsidRPr="00DC6D6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FF3A94" w:rsidTr="001E192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3A94" w:rsidRDefault="00FF3A94" w:rsidP="00330F0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94" w:rsidRDefault="00FF3A94" w:rsidP="00330F0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定格電流</w:t>
            </w:r>
            <w:r w:rsidR="00330F0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current</w:t>
            </w:r>
            <w:r w:rsidR="00330F06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94" w:rsidRPr="00DC6D65" w:rsidRDefault="00215770" w:rsidP="001B004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866237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D6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F3A94" w:rsidRPr="00DC6D65">
              <w:rPr>
                <w:rFonts w:ascii="Arial" w:eastAsia="ＭＳ Ｐゴシック" w:hAnsi="Arial" w:cs="Arial" w:hint="eastAsia"/>
                <w:sz w:val="20"/>
                <w:szCs w:val="20"/>
              </w:rPr>
              <w:t>１Ａ以下のもの</w:t>
            </w:r>
            <w:r w:rsidR="00330F06" w:rsidRPr="00DC6D6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FF3A94" w:rsidRPr="00DC6D65">
              <w:rPr>
                <w:rFonts w:ascii="Arial" w:eastAsia="ＭＳ Ｐゴシック" w:hAnsi="Arial" w:cs="Arial"/>
                <w:sz w:val="20"/>
                <w:szCs w:val="20"/>
              </w:rPr>
              <w:t>1A or less</w:t>
            </w:r>
            <w:r w:rsidR="00330F06" w:rsidRPr="00DC6D6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F3A94" w:rsidRPr="00DC6D65" w:rsidRDefault="00215770" w:rsidP="001B004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37042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D6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F3A94" w:rsidRPr="00DC6D65">
              <w:rPr>
                <w:rFonts w:ascii="Arial" w:eastAsia="ＭＳ Ｐゴシック" w:hAnsi="Arial" w:cs="Arial" w:hint="eastAsia"/>
                <w:sz w:val="20"/>
                <w:szCs w:val="20"/>
              </w:rPr>
              <w:t>１Ａを超え３Ａ以下のもの</w:t>
            </w:r>
            <w:r w:rsidR="00330F06" w:rsidRPr="00DC6D6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FF3A94" w:rsidRPr="00DC6D65">
              <w:rPr>
                <w:rFonts w:ascii="Arial" w:eastAsia="ＭＳ Ｐゴシック" w:hAnsi="Arial" w:cs="Arial"/>
                <w:sz w:val="20"/>
                <w:szCs w:val="20"/>
              </w:rPr>
              <w:t>Exceeding 1A, and less than or equal to 3A</w:t>
            </w:r>
            <w:r w:rsidR="00330F06" w:rsidRPr="00DC6D6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F3A94" w:rsidRPr="00DC6D65" w:rsidRDefault="00215770" w:rsidP="001B004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933333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D6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F3A94" w:rsidRPr="00DC6D65">
              <w:rPr>
                <w:rFonts w:ascii="Arial" w:eastAsia="ＭＳ Ｐゴシック" w:hAnsi="Arial" w:cs="Arial" w:hint="eastAsia"/>
                <w:sz w:val="20"/>
                <w:szCs w:val="20"/>
              </w:rPr>
              <w:t>３Ａを超え７Ａ以下のもの</w:t>
            </w:r>
            <w:r w:rsidR="00330F06" w:rsidRPr="00DC6D6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0053D" w:rsidRPr="00DC6D65">
              <w:rPr>
                <w:rFonts w:ascii="Arial" w:eastAsia="ＭＳ Ｐゴシック" w:hAnsi="Arial" w:cs="Arial"/>
                <w:sz w:val="20"/>
                <w:szCs w:val="20"/>
              </w:rPr>
              <w:t>E</w:t>
            </w:r>
            <w:r w:rsidR="00FF3A94" w:rsidRPr="00DC6D65">
              <w:rPr>
                <w:rFonts w:ascii="Arial" w:eastAsia="ＭＳ Ｐゴシック" w:hAnsi="Arial" w:cs="Arial"/>
                <w:sz w:val="20"/>
                <w:szCs w:val="20"/>
              </w:rPr>
              <w:t>xceeding 3A, and less than or equal to 7A</w:t>
            </w:r>
            <w:r w:rsidR="00330F06" w:rsidRPr="00DC6D6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F3A94" w:rsidRPr="00DC6D65" w:rsidRDefault="00215770" w:rsidP="001B004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25378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D6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F3A94" w:rsidRPr="00DC6D65">
              <w:rPr>
                <w:rFonts w:ascii="Arial" w:eastAsia="ＭＳ Ｐゴシック" w:hAnsi="Arial" w:cs="Arial" w:hint="eastAsia"/>
                <w:sz w:val="20"/>
                <w:szCs w:val="20"/>
              </w:rPr>
              <w:t>７Ａを超え</w:t>
            </w:r>
            <w:r w:rsidR="00FF3A94" w:rsidRPr="00DC6D65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FF3A94" w:rsidRPr="00DC6D65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330F06" w:rsidRPr="00DC6D6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0053D" w:rsidRPr="00DC6D65">
              <w:rPr>
                <w:rFonts w:ascii="Arial" w:eastAsia="ＭＳ Ｐゴシック" w:hAnsi="Arial" w:cs="Arial"/>
                <w:sz w:val="20"/>
                <w:szCs w:val="20"/>
              </w:rPr>
              <w:t>E</w:t>
            </w:r>
            <w:r w:rsidR="00FF3A94" w:rsidRPr="00DC6D65">
              <w:rPr>
                <w:rFonts w:ascii="Arial" w:eastAsia="ＭＳ Ｐゴシック" w:hAnsi="Arial" w:cs="Arial"/>
                <w:sz w:val="20"/>
                <w:szCs w:val="20"/>
              </w:rPr>
              <w:t>xceeding 7A, and less than or equal to 10A</w:t>
            </w:r>
            <w:r w:rsidR="00330F06" w:rsidRPr="00DC6D6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F3A94" w:rsidRPr="00DC6D65" w:rsidRDefault="00215770" w:rsidP="001B004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422061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D6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F3A94" w:rsidRPr="00DC6D65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FF3A94" w:rsidRPr="00DC6D65">
              <w:rPr>
                <w:rFonts w:ascii="Arial" w:eastAsia="ＭＳ Ｐゴシック" w:hAnsi="Arial" w:cs="Arial" w:hint="eastAsia"/>
                <w:sz w:val="20"/>
                <w:szCs w:val="20"/>
              </w:rPr>
              <w:t>Ａを超えるもの</w:t>
            </w:r>
            <w:r w:rsidR="00330F06" w:rsidRPr="00DC6D6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0053D" w:rsidRPr="00DC6D65">
              <w:rPr>
                <w:rFonts w:ascii="Arial" w:eastAsia="ＭＳ Ｐゴシック" w:hAnsi="Arial" w:cs="Arial"/>
                <w:sz w:val="20"/>
                <w:szCs w:val="20"/>
              </w:rPr>
              <w:t>E</w:t>
            </w:r>
            <w:r w:rsidR="00FF3A94" w:rsidRPr="00DC6D65">
              <w:rPr>
                <w:rFonts w:ascii="Arial" w:eastAsia="ＭＳ Ｐゴシック" w:hAnsi="Arial" w:cs="Arial"/>
                <w:sz w:val="20"/>
                <w:szCs w:val="20"/>
              </w:rPr>
              <w:t>xceeding 10A</w:t>
            </w:r>
            <w:r w:rsidR="00330F06" w:rsidRPr="00DC6D6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FF3A94" w:rsidTr="001E192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3A94" w:rsidRDefault="00FF3A94" w:rsidP="00330F0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94" w:rsidRDefault="00FF3A94" w:rsidP="00330F0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受金の大きさ</w:t>
            </w:r>
            <w:r w:rsidR="00330F0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Size of holder contact</w:t>
            </w:r>
            <w:r w:rsidR="00330F06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94" w:rsidRPr="00DC6D65" w:rsidRDefault="00215770" w:rsidP="001B004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995010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D6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F3A94" w:rsidRPr="00DC6D6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公称直径</w:t>
            </w:r>
            <w:r w:rsidR="00FF3A94" w:rsidRP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</w:t>
            </w:r>
            <w:r w:rsidR="00FF3A94" w:rsidRPr="00DC6D6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㎜未満のもの</w:t>
            </w:r>
            <w:r w:rsidR="00330F06" w:rsidRPr="00DC6D6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F3A94" w:rsidRP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Normal diameter of less than 26mm</w:t>
            </w:r>
            <w:r w:rsidR="00330F06" w:rsidRP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FF3A94" w:rsidRPr="00DC6D65" w:rsidRDefault="00215770" w:rsidP="001B004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131520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D6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F3A94" w:rsidRPr="00DC6D6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公称直径</w:t>
            </w:r>
            <w:r w:rsidR="00FF3A94" w:rsidRP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</w:t>
            </w:r>
            <w:r w:rsidR="00FF3A94" w:rsidRPr="00DC6D6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㎜のもの</w:t>
            </w:r>
            <w:r w:rsidR="00330F06" w:rsidRPr="00DC6D6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F3A94" w:rsidRP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Normal diameter of 26mm</w:t>
            </w:r>
            <w:r w:rsidR="00330F06" w:rsidRP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FF3A94" w:rsidRPr="00DC6D65" w:rsidRDefault="00215770" w:rsidP="001B004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27601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D6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F3A94" w:rsidRPr="00DC6D6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公称直径</w:t>
            </w:r>
            <w:r w:rsidR="00FF3A94" w:rsidRP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</w:t>
            </w:r>
            <w:r w:rsidR="00FF3A94" w:rsidRPr="00DC6D6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㎜を超えるもの</w:t>
            </w:r>
            <w:r w:rsidR="00330F06" w:rsidRPr="00DC6D6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F3A94" w:rsidRP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Normal diameter exceeding 26mm</w:t>
            </w:r>
            <w:r w:rsidR="00330F06" w:rsidRP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FF3A94" w:rsidTr="001E192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3A94" w:rsidRDefault="00FF3A94" w:rsidP="00330F0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94" w:rsidRDefault="00FF3A94" w:rsidP="00330F0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受金の種類</w:t>
            </w:r>
            <w:r w:rsidR="00330F0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holder contact</w:t>
            </w:r>
            <w:r w:rsidR="00330F06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94" w:rsidRPr="00DC6D65" w:rsidRDefault="00215770" w:rsidP="001B004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133909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D6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F3A94" w:rsidRPr="00DC6D65">
              <w:rPr>
                <w:rFonts w:ascii="Arial" w:eastAsia="ＭＳ Ｐゴシック" w:hAnsi="Arial" w:cs="Arial" w:hint="eastAsia"/>
                <w:sz w:val="20"/>
                <w:szCs w:val="20"/>
              </w:rPr>
              <w:t>ねじ込み型のもの</w:t>
            </w:r>
            <w:r w:rsidR="00330F06" w:rsidRPr="00DC6D6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FF3A94" w:rsidRPr="00DC6D65">
              <w:rPr>
                <w:rFonts w:ascii="Arial" w:eastAsia="ＭＳ Ｐゴシック" w:hAnsi="Arial" w:cs="Arial"/>
                <w:sz w:val="20"/>
                <w:szCs w:val="20"/>
              </w:rPr>
              <w:t>Screw in type</w:t>
            </w:r>
            <w:r w:rsidR="00330F06" w:rsidRPr="00DC6D6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F3A94" w:rsidRPr="00DC6D65" w:rsidRDefault="00215770" w:rsidP="001B004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57361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D6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F3A94" w:rsidRPr="00DC6D65">
              <w:rPr>
                <w:rFonts w:ascii="Arial" w:eastAsia="ＭＳ Ｐゴシック" w:hAnsi="Arial" w:cs="Arial" w:hint="eastAsia"/>
                <w:sz w:val="20"/>
                <w:szCs w:val="20"/>
              </w:rPr>
              <w:t>引掛け型のもの</w:t>
            </w:r>
            <w:r w:rsidR="00330F06" w:rsidRPr="00DC6D6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FF3A94" w:rsidRPr="00DC6D65">
              <w:rPr>
                <w:rFonts w:ascii="Arial" w:eastAsia="ＭＳ Ｐゴシック" w:hAnsi="Arial" w:cs="Arial"/>
                <w:sz w:val="20"/>
                <w:szCs w:val="20"/>
              </w:rPr>
              <w:t>Hook up type</w:t>
            </w:r>
            <w:r w:rsidR="00330F06" w:rsidRPr="00DC6D6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F3A94" w:rsidRPr="00DC6D65" w:rsidRDefault="00215770" w:rsidP="001B004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87980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D6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F3A94" w:rsidRPr="00DC6D6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330F06" w:rsidRPr="00DC6D6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F3A94" w:rsidRP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330F06" w:rsidRP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FF3A94" w:rsidTr="001E192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3A94" w:rsidRDefault="00FF3A94" w:rsidP="00330F0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94" w:rsidRDefault="00FF3A94" w:rsidP="00330F0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主絶縁体の材料</w:t>
            </w:r>
            <w:r w:rsidR="00330F0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Insulation materials</w:t>
            </w:r>
            <w:r w:rsidR="00330F06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94" w:rsidRPr="00DC6D65" w:rsidRDefault="00215770" w:rsidP="001B004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310912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D6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F3A94" w:rsidRPr="00DC6D65">
              <w:rPr>
                <w:rFonts w:ascii="Arial" w:eastAsia="ＭＳ Ｐゴシック" w:hAnsi="Arial" w:cs="Arial" w:hint="eastAsia"/>
                <w:sz w:val="20"/>
                <w:szCs w:val="20"/>
              </w:rPr>
              <w:t>磁器のもの</w:t>
            </w:r>
            <w:r w:rsidR="00330F06" w:rsidRPr="00DC6D6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FF3A94" w:rsidRPr="00DC6D65">
              <w:rPr>
                <w:rFonts w:ascii="Arial" w:eastAsia="ＭＳ Ｐゴシック" w:hAnsi="Arial" w:cs="Arial"/>
                <w:sz w:val="20"/>
                <w:szCs w:val="20"/>
              </w:rPr>
              <w:t>Ceramic</w:t>
            </w:r>
            <w:r w:rsidR="00330F06" w:rsidRPr="00DC6D6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F3A94" w:rsidRPr="00DC6D65" w:rsidRDefault="00215770" w:rsidP="001B004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265465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D6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F3A94" w:rsidRPr="00DC6D65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330F06" w:rsidRPr="00DC6D6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FF3A94" w:rsidRPr="00DC6D65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330F06" w:rsidRPr="00DC6D6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  <w:bookmarkStart w:id="0" w:name="_GoBack"/>
            <w:bookmarkEnd w:id="0"/>
          </w:p>
          <w:p w:rsidR="00FF3A94" w:rsidRPr="00DC6D65" w:rsidRDefault="00215770" w:rsidP="001B004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12463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D6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F3A94" w:rsidRPr="00DC6D6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330F06" w:rsidRPr="00DC6D6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F3A94" w:rsidRP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330F06" w:rsidRP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FF3A94" w:rsidTr="001E192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3A94" w:rsidRDefault="00FF3A94" w:rsidP="00330F0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94" w:rsidRDefault="00FF3A94" w:rsidP="00330F0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外郭の材料</w:t>
            </w:r>
            <w:r w:rsidR="00330F0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Outer case materials</w:t>
            </w:r>
            <w:r w:rsidR="00330F06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94" w:rsidRPr="00DC6D65" w:rsidRDefault="00215770" w:rsidP="001B004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30238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D6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F3A94" w:rsidRPr="00DC6D6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金属のもの</w:t>
            </w:r>
            <w:r w:rsidR="00330F06" w:rsidRPr="00DC6D6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F3A94" w:rsidRP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Metal</w:t>
            </w:r>
            <w:r w:rsidR="00330F06" w:rsidRP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FF3A94" w:rsidRPr="00DC6D65" w:rsidRDefault="00215770" w:rsidP="001B004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650829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D6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F3A94" w:rsidRPr="00DC6D65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330F06" w:rsidRPr="00DC6D6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FF3A94" w:rsidRPr="00DC6D65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330F06" w:rsidRPr="00DC6D6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F3A94" w:rsidRPr="00DC6D65" w:rsidRDefault="00215770" w:rsidP="001B004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43044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D6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F3A94" w:rsidRPr="00DC6D6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330F06" w:rsidRPr="00DC6D6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F3A94" w:rsidRP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330F06" w:rsidRP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FF3A94" w:rsidTr="001E192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3A94" w:rsidRDefault="00FF3A94" w:rsidP="00330F0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94" w:rsidRDefault="00FF3A94" w:rsidP="00330F0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口出し線</w:t>
            </w:r>
            <w:r w:rsidR="00330F0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Lead wire</w:t>
            </w:r>
            <w:r w:rsidR="00330F06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94" w:rsidRPr="00DC6D65" w:rsidRDefault="00215770" w:rsidP="001B004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82066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D6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F3A94" w:rsidRPr="00DC6D6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330F06" w:rsidRPr="00DC6D6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F3A94" w:rsidRP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lead wire</w:t>
            </w:r>
            <w:r w:rsidR="00330F06" w:rsidRP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FF3A94" w:rsidRPr="00DC6D65" w:rsidRDefault="00215770" w:rsidP="001B004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30362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D6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F3A94" w:rsidRPr="00DC6D6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330F06" w:rsidRPr="00DC6D65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FF3A94" w:rsidRP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lead wire</w:t>
            </w:r>
            <w:r w:rsidR="00330F06" w:rsidRP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FF3A94" w:rsidTr="001E192B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3A94" w:rsidRDefault="00FF3A94" w:rsidP="00330F0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94" w:rsidRDefault="00FF3A94" w:rsidP="00330F0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差込み口</w:t>
            </w:r>
            <w:r w:rsidR="00330F0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Plug-in receptacle</w:t>
            </w:r>
            <w:r w:rsidR="00330F06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94" w:rsidRPr="00DC6D65" w:rsidRDefault="00215770" w:rsidP="001B004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33317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D6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F3A94" w:rsidRPr="00DC6D65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330F06" w:rsidRPr="00DC6D6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FF3A94" w:rsidRPr="00DC6D65">
              <w:rPr>
                <w:rFonts w:ascii="Arial" w:eastAsia="ＭＳ Ｐゴシック" w:hAnsi="Arial" w:cs="Arial"/>
                <w:sz w:val="20"/>
                <w:szCs w:val="20"/>
              </w:rPr>
              <w:t>With plug-in receptacle</w:t>
            </w:r>
            <w:r w:rsidR="00330F06" w:rsidRPr="00DC6D6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FF3A94" w:rsidRPr="00DC6D65" w:rsidRDefault="00215770" w:rsidP="001B0044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18193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D6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DC6D65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FF3A94" w:rsidRPr="00DC6D65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330F06" w:rsidRPr="00DC6D65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FF3A94" w:rsidRPr="00DC6D65">
              <w:rPr>
                <w:rFonts w:ascii="Arial" w:eastAsia="ＭＳ Ｐゴシック" w:hAnsi="Arial" w:cs="Arial"/>
                <w:sz w:val="20"/>
                <w:szCs w:val="20"/>
              </w:rPr>
              <w:t>Without plug-in receptacle</w:t>
            </w:r>
            <w:r w:rsidR="00330F06" w:rsidRPr="00DC6D65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</w:tbl>
    <w:p w:rsidR="00454C8C" w:rsidRDefault="00454C8C" w:rsidP="007E0A7C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770" w:rsidRDefault="00215770" w:rsidP="002908F2">
      <w:pPr>
        <w:spacing w:after="0" w:line="240" w:lineRule="auto"/>
      </w:pPr>
      <w:r>
        <w:separator/>
      </w:r>
    </w:p>
  </w:endnote>
  <w:endnote w:type="continuationSeparator" w:id="0">
    <w:p w:rsidR="00215770" w:rsidRDefault="00215770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770" w:rsidRDefault="00215770" w:rsidP="002908F2">
      <w:pPr>
        <w:spacing w:after="0" w:line="240" w:lineRule="auto"/>
      </w:pPr>
      <w:r>
        <w:separator/>
      </w:r>
    </w:p>
  </w:footnote>
  <w:footnote w:type="continuationSeparator" w:id="0">
    <w:p w:rsidR="00215770" w:rsidRDefault="00215770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4B7D"/>
    <w:multiLevelType w:val="hybridMultilevel"/>
    <w:tmpl w:val="84B6B37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B7858"/>
    <w:multiLevelType w:val="hybridMultilevel"/>
    <w:tmpl w:val="2ECCA9E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B1D81"/>
    <w:multiLevelType w:val="hybridMultilevel"/>
    <w:tmpl w:val="2C1EC66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F10B2"/>
    <w:multiLevelType w:val="hybridMultilevel"/>
    <w:tmpl w:val="7CA2B2B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E0F98"/>
    <w:multiLevelType w:val="hybridMultilevel"/>
    <w:tmpl w:val="C7465E2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C59C7"/>
    <w:multiLevelType w:val="hybridMultilevel"/>
    <w:tmpl w:val="BB22B16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41108"/>
    <w:multiLevelType w:val="hybridMultilevel"/>
    <w:tmpl w:val="0AA268D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6491C"/>
    <w:multiLevelType w:val="hybridMultilevel"/>
    <w:tmpl w:val="DCBE03C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0A6FDE"/>
    <w:rsid w:val="00196C33"/>
    <w:rsid w:val="001B0044"/>
    <w:rsid w:val="001B2A97"/>
    <w:rsid w:val="001D01A0"/>
    <w:rsid w:val="001E192B"/>
    <w:rsid w:val="00215770"/>
    <w:rsid w:val="00260F67"/>
    <w:rsid w:val="002908F2"/>
    <w:rsid w:val="003018B4"/>
    <w:rsid w:val="00330F06"/>
    <w:rsid w:val="003456CE"/>
    <w:rsid w:val="00345D97"/>
    <w:rsid w:val="003B204E"/>
    <w:rsid w:val="00410A6C"/>
    <w:rsid w:val="00454C8C"/>
    <w:rsid w:val="0047596C"/>
    <w:rsid w:val="004872A2"/>
    <w:rsid w:val="004F0CEC"/>
    <w:rsid w:val="0057687D"/>
    <w:rsid w:val="005A18B3"/>
    <w:rsid w:val="0061771B"/>
    <w:rsid w:val="006219C2"/>
    <w:rsid w:val="00631751"/>
    <w:rsid w:val="00634715"/>
    <w:rsid w:val="006A1D63"/>
    <w:rsid w:val="006D6544"/>
    <w:rsid w:val="006F2397"/>
    <w:rsid w:val="00724DA2"/>
    <w:rsid w:val="007E0A7C"/>
    <w:rsid w:val="00A4003C"/>
    <w:rsid w:val="00B900DD"/>
    <w:rsid w:val="00BA6A65"/>
    <w:rsid w:val="00C0053D"/>
    <w:rsid w:val="00C620EB"/>
    <w:rsid w:val="00CE62AF"/>
    <w:rsid w:val="00DC0D89"/>
    <w:rsid w:val="00DC32C9"/>
    <w:rsid w:val="00DC6D65"/>
    <w:rsid w:val="00DD4AB2"/>
    <w:rsid w:val="00DF458A"/>
    <w:rsid w:val="00EB7D4C"/>
    <w:rsid w:val="00ED135F"/>
    <w:rsid w:val="00EE79FB"/>
    <w:rsid w:val="00F60BD8"/>
    <w:rsid w:val="00F95475"/>
    <w:rsid w:val="00FF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A40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16</cp:revision>
  <dcterms:created xsi:type="dcterms:W3CDTF">2022-05-11T08:33:00Z</dcterms:created>
  <dcterms:modified xsi:type="dcterms:W3CDTF">2022-10-25T03:02:00Z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