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8"/>
        <w:gridCol w:w="90"/>
        <w:gridCol w:w="173"/>
        <w:gridCol w:w="6626"/>
        <w:gridCol w:w="21"/>
      </w:tblGrid>
      <w:tr w:rsidR="0006798A" w:rsidTr="0006798A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98A" w:rsidRDefault="0006798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06798A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6798A" w:rsidRDefault="0006798A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06798A" w:rsidRDefault="0006798A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0B720D" w:rsidTr="0006798A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20D" w:rsidRDefault="000B720D" w:rsidP="00C177E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720D" w:rsidRDefault="000B720D" w:rsidP="00C177E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0B720D" w:rsidRDefault="000B720D" w:rsidP="00C177E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720D" w:rsidRDefault="000B720D" w:rsidP="00C177E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720D" w:rsidRDefault="00C177E0" w:rsidP="00C177E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キーソケット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07768F" w:rsidRPr="0007768F">
              <w:rPr>
                <w:rFonts w:ascii="Arial" w:eastAsia="ＭＳ Ｐゴシック" w:hAnsi="Arial" w:cs="Arial"/>
                <w:sz w:val="20"/>
                <w:szCs w:val="20"/>
              </w:rPr>
              <w:t>Key sockets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B720D" w:rsidTr="0006798A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0D" w:rsidRDefault="000B720D" w:rsidP="00C177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Default="000B720D" w:rsidP="00C177E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C177E0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C177E0">
              <w:rPr>
                <w:rFonts w:ascii="Arial" w:eastAsia="ＭＳ Ｐゴシック" w:hAnsi="Arial" w:cs="Arial" w:hint="eastAsia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Default="000B720D" w:rsidP="00C177E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C177E0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C177E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0B720D" w:rsidTr="0006798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0D" w:rsidRDefault="000B720D" w:rsidP="00C177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Default="000B720D" w:rsidP="00C177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C177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C177E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2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2629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B720D" w:rsidTr="0006798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0D" w:rsidRDefault="000B720D" w:rsidP="00C177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Default="000B720D" w:rsidP="00C177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C177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C177E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9647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１Ａ以下のもの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1A or less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1265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１Ａを超え３Ａ以下のもの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Exceeding 1A, and less than or equal to 3A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5608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5438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2870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Exceeding 10A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B720D" w:rsidTr="0006798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0D" w:rsidRDefault="000B720D" w:rsidP="00C177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Default="000B720D" w:rsidP="00C177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受金の大きさ</w:t>
            </w:r>
            <w:r w:rsidR="00C177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Size of holder contact</w:t>
            </w:r>
            <w:r w:rsidR="00C177E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444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㎜未満のもの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less than 26mm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4550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26mm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85881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㎜を超えるもの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exceeding 26mm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B720D" w:rsidTr="0006798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0D" w:rsidRDefault="000B720D" w:rsidP="00C177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Default="000B720D" w:rsidP="00C177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受金の種類</w:t>
            </w:r>
            <w:r w:rsidR="00C177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holder contact</w:t>
            </w:r>
            <w:r w:rsidR="00C177E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3658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ねじ込み型のもの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Screw in type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2449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引掛け型のもの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Hook up type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5874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</w:tc>
      </w:tr>
      <w:tr w:rsidR="000B720D" w:rsidTr="0006798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0D" w:rsidRDefault="000B720D" w:rsidP="00C177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Default="000B720D" w:rsidP="00C177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C177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C177E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8532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7493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8530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B720D" w:rsidTr="0006798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0D" w:rsidRDefault="000B720D" w:rsidP="00C177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Default="000B720D" w:rsidP="00C177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C177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C177E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6300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34758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3046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B720D" w:rsidTr="0006798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0D" w:rsidRDefault="000B720D" w:rsidP="00C177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Default="000B720D" w:rsidP="00C177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口出し線</w:t>
            </w:r>
            <w:r w:rsidR="00C177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Lead wire</w:t>
            </w:r>
            <w:r w:rsidR="00C177E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9825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lead wire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4283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lead wire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B720D" w:rsidTr="0006798A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0D" w:rsidRDefault="000B720D" w:rsidP="00C177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Default="000B720D" w:rsidP="00C177E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差込み口</w:t>
            </w:r>
            <w:r w:rsidR="00C177E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Plug-in receptacle</w:t>
            </w:r>
            <w:r w:rsidR="00C177E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76210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With plug-in receptacle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B720D" w:rsidRPr="0041319D" w:rsidRDefault="00FC0AE6" w:rsidP="000A4FA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6743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19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4131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B720D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C177E0" w:rsidRPr="004131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B720D" w:rsidRPr="0041319D">
              <w:rPr>
                <w:rFonts w:ascii="Arial" w:eastAsia="ＭＳ Ｐゴシック" w:hAnsi="Arial" w:cs="Arial"/>
                <w:sz w:val="20"/>
                <w:szCs w:val="20"/>
              </w:rPr>
              <w:t>Without plug-in receptacle</w:t>
            </w:r>
            <w:r w:rsidR="00C177E0" w:rsidRPr="004131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630D2F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E6" w:rsidRDefault="00FC0AE6" w:rsidP="002908F2">
      <w:pPr>
        <w:spacing w:after="0" w:line="240" w:lineRule="auto"/>
      </w:pPr>
      <w:r>
        <w:separator/>
      </w:r>
    </w:p>
  </w:endnote>
  <w:endnote w:type="continuationSeparator" w:id="0">
    <w:p w:rsidR="00FC0AE6" w:rsidRDefault="00FC0AE6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E6" w:rsidRDefault="00FC0AE6" w:rsidP="002908F2">
      <w:pPr>
        <w:spacing w:after="0" w:line="240" w:lineRule="auto"/>
      </w:pPr>
      <w:r>
        <w:separator/>
      </w:r>
    </w:p>
  </w:footnote>
  <w:footnote w:type="continuationSeparator" w:id="0">
    <w:p w:rsidR="00FC0AE6" w:rsidRDefault="00FC0AE6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AFE"/>
    <w:multiLevelType w:val="hybridMultilevel"/>
    <w:tmpl w:val="628C2A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880"/>
    <w:multiLevelType w:val="hybridMultilevel"/>
    <w:tmpl w:val="493043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B4B"/>
    <w:multiLevelType w:val="hybridMultilevel"/>
    <w:tmpl w:val="AF4469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E2F40"/>
    <w:multiLevelType w:val="hybridMultilevel"/>
    <w:tmpl w:val="C52EF0D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6390E"/>
    <w:multiLevelType w:val="hybridMultilevel"/>
    <w:tmpl w:val="1EC23E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342DB"/>
    <w:multiLevelType w:val="hybridMultilevel"/>
    <w:tmpl w:val="33ACD1B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F0DA6"/>
    <w:multiLevelType w:val="hybridMultilevel"/>
    <w:tmpl w:val="8862A2D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1F3"/>
    <w:multiLevelType w:val="hybridMultilevel"/>
    <w:tmpl w:val="97F875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2752C"/>
    <w:rsid w:val="00042998"/>
    <w:rsid w:val="00043258"/>
    <w:rsid w:val="0006798A"/>
    <w:rsid w:val="0007768F"/>
    <w:rsid w:val="000A4FA4"/>
    <w:rsid w:val="000B720D"/>
    <w:rsid w:val="0016032F"/>
    <w:rsid w:val="00196C33"/>
    <w:rsid w:val="001B2A97"/>
    <w:rsid w:val="00260F67"/>
    <w:rsid w:val="002908F2"/>
    <w:rsid w:val="003018B4"/>
    <w:rsid w:val="003456CE"/>
    <w:rsid w:val="00345D97"/>
    <w:rsid w:val="003B204E"/>
    <w:rsid w:val="00410A6C"/>
    <w:rsid w:val="0041319D"/>
    <w:rsid w:val="004256B6"/>
    <w:rsid w:val="00454C8C"/>
    <w:rsid w:val="004872A2"/>
    <w:rsid w:val="00616196"/>
    <w:rsid w:val="0061771B"/>
    <w:rsid w:val="00630D2F"/>
    <w:rsid w:val="00634715"/>
    <w:rsid w:val="006A1D63"/>
    <w:rsid w:val="006F2397"/>
    <w:rsid w:val="00724DA2"/>
    <w:rsid w:val="007D5EB5"/>
    <w:rsid w:val="008465FF"/>
    <w:rsid w:val="00B3285A"/>
    <w:rsid w:val="00BA6A65"/>
    <w:rsid w:val="00C177E0"/>
    <w:rsid w:val="00C71BDD"/>
    <w:rsid w:val="00CC3286"/>
    <w:rsid w:val="00CE62AF"/>
    <w:rsid w:val="00D35424"/>
    <w:rsid w:val="00DC0D89"/>
    <w:rsid w:val="00DC32C9"/>
    <w:rsid w:val="00DD4AB2"/>
    <w:rsid w:val="00DF458A"/>
    <w:rsid w:val="00E52ED6"/>
    <w:rsid w:val="00ED135F"/>
    <w:rsid w:val="00F62ADB"/>
    <w:rsid w:val="00FC0AE6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42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15</cp:revision>
  <dcterms:created xsi:type="dcterms:W3CDTF">2022-05-11T08:33:00Z</dcterms:created>
  <dcterms:modified xsi:type="dcterms:W3CDTF">2022-10-25T03:01:00Z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