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8"/>
        <w:gridCol w:w="90"/>
        <w:gridCol w:w="173"/>
        <w:gridCol w:w="6626"/>
        <w:gridCol w:w="21"/>
      </w:tblGrid>
      <w:tr w:rsidR="00081FA5" w:rsidTr="00081FA5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A5" w:rsidRDefault="00081FA5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081FA5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81FA5" w:rsidRDefault="00081FA5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081FA5" w:rsidRDefault="00081FA5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591767" w:rsidTr="00081FA5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767" w:rsidRDefault="00591767" w:rsidP="006F05AC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1767" w:rsidRDefault="00591767" w:rsidP="006F05AC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591767" w:rsidRDefault="00591767" w:rsidP="006F05AC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1767" w:rsidRDefault="00591767" w:rsidP="006F05AC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1767" w:rsidRDefault="006F05AC" w:rsidP="006F05AC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プルソケット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B0460F" w:rsidRPr="00B0460F">
              <w:rPr>
                <w:rFonts w:ascii="Arial" w:eastAsia="ＭＳ Ｐゴシック" w:hAnsi="Arial" w:cs="Arial"/>
                <w:sz w:val="20"/>
                <w:szCs w:val="20"/>
              </w:rPr>
              <w:t>Pull sockets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1767" w:rsidTr="00081FA5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767" w:rsidRDefault="00591767" w:rsidP="006F05A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67" w:rsidRDefault="00591767" w:rsidP="006F05AC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6F05AC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6F05AC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6F05AC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67" w:rsidRDefault="00591767" w:rsidP="006F05AC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6F05AC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6F05AC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6F05AC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591767" w:rsidTr="00081FA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767" w:rsidRDefault="00591767" w:rsidP="006F05A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67" w:rsidRDefault="00591767" w:rsidP="006F05A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6F05AC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6F05A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8921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0959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1767" w:rsidTr="00081FA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767" w:rsidRDefault="00591767" w:rsidP="006F05A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67" w:rsidRDefault="00591767" w:rsidP="006F05A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6F05AC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6F05A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61834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>１Ａ以下のもの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</w:rPr>
              <w:t>1A or less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12001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>１Ａを超え３Ａ以下のもの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</w:rPr>
              <w:t>Exceeding 1A, and less than or equal to 3A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0400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３Ａを超え７Ａ以下のもの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</w:rPr>
              <w:t>Exceeding 3A, and less than or equal to 7A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83347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94071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</w:rPr>
              <w:t>Exceeding 10A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1767" w:rsidTr="00081FA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767" w:rsidRDefault="00591767" w:rsidP="006F05A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67" w:rsidRDefault="00591767" w:rsidP="006F05A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受金の大きさ</w:t>
            </w:r>
            <w:r w:rsidR="006F05AC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Size of holder contact</w:t>
            </w:r>
            <w:r w:rsidR="006F05A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37218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㎜未満のもの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Normal diameter of less than 26mm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1637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㎜のもの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Normal diameter of 26mm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07650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㎜を超えるもの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Normal diameter exceeding 26mm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91767" w:rsidTr="00081FA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767" w:rsidRDefault="00591767" w:rsidP="006F05A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67" w:rsidRDefault="00591767" w:rsidP="006F05A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受金の種類</w:t>
            </w:r>
            <w:r w:rsidR="006F05AC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holder contact</w:t>
            </w:r>
            <w:r w:rsidR="006F05A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9313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>ねじ込み型のもの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</w:rPr>
              <w:t>Screw in type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69315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>引掛け型のもの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</w:rPr>
              <w:t>Hook up type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26918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91767" w:rsidTr="00081FA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767" w:rsidRDefault="00591767" w:rsidP="006F05A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67" w:rsidRDefault="00591767" w:rsidP="006F05A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6F05AC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6F05A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3405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>磁器のもの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</w:rPr>
              <w:t>Ceramic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16646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2269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91767" w:rsidTr="00081FA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767" w:rsidRDefault="00591767" w:rsidP="006F05A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67" w:rsidRDefault="00591767" w:rsidP="006F05A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6F05AC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6F05A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59334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59623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93035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91767" w:rsidTr="00081FA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767" w:rsidRDefault="00591767" w:rsidP="006F05A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67" w:rsidRDefault="00591767" w:rsidP="006F05A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口出し線</w:t>
            </w:r>
            <w:r w:rsidR="006F05AC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Lead wire</w:t>
            </w:r>
            <w:r w:rsidR="006F05A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90558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lead wire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98604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lead wire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91767" w:rsidTr="00081FA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767" w:rsidRDefault="00591767" w:rsidP="006F05A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67" w:rsidRDefault="00591767" w:rsidP="006F05A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差込み口</w:t>
            </w:r>
            <w:r w:rsidR="006F05AC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Plug-in receptacle</w:t>
            </w:r>
            <w:r w:rsidR="006F05A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75069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</w:rPr>
              <w:t>With plug-in receptacle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1767" w:rsidRPr="007A79CC" w:rsidRDefault="00636999" w:rsidP="007C22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2577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9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A79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1767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6F05AC" w:rsidRPr="007A79C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1767" w:rsidRPr="007A79CC">
              <w:rPr>
                <w:rFonts w:ascii="Arial" w:eastAsia="ＭＳ Ｐゴシック" w:hAnsi="Arial" w:cs="Arial"/>
                <w:sz w:val="20"/>
                <w:szCs w:val="20"/>
              </w:rPr>
              <w:t>Without plug-in receptacle</w:t>
            </w:r>
            <w:r w:rsidR="006F05AC" w:rsidRPr="007A79C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999" w:rsidRDefault="00636999" w:rsidP="002908F2">
      <w:pPr>
        <w:spacing w:after="0" w:line="240" w:lineRule="auto"/>
      </w:pPr>
      <w:r>
        <w:separator/>
      </w:r>
    </w:p>
  </w:endnote>
  <w:endnote w:type="continuationSeparator" w:id="0">
    <w:p w:rsidR="00636999" w:rsidRDefault="00636999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999" w:rsidRDefault="00636999" w:rsidP="002908F2">
      <w:pPr>
        <w:spacing w:after="0" w:line="240" w:lineRule="auto"/>
      </w:pPr>
      <w:r>
        <w:separator/>
      </w:r>
    </w:p>
  </w:footnote>
  <w:footnote w:type="continuationSeparator" w:id="0">
    <w:p w:rsidR="00636999" w:rsidRDefault="00636999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4D28"/>
    <w:multiLevelType w:val="hybridMultilevel"/>
    <w:tmpl w:val="8ED4CEE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45819"/>
    <w:multiLevelType w:val="hybridMultilevel"/>
    <w:tmpl w:val="F326AA4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1CD3"/>
    <w:multiLevelType w:val="hybridMultilevel"/>
    <w:tmpl w:val="0E9CC5A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42D47"/>
    <w:multiLevelType w:val="hybridMultilevel"/>
    <w:tmpl w:val="90F8172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6E96"/>
    <w:multiLevelType w:val="hybridMultilevel"/>
    <w:tmpl w:val="A304478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81F55"/>
    <w:multiLevelType w:val="hybridMultilevel"/>
    <w:tmpl w:val="5E82164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E2B47"/>
    <w:multiLevelType w:val="hybridMultilevel"/>
    <w:tmpl w:val="D6C4DFF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02F38"/>
    <w:multiLevelType w:val="hybridMultilevel"/>
    <w:tmpl w:val="8812AFD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16CB5"/>
    <w:rsid w:val="00043258"/>
    <w:rsid w:val="00063229"/>
    <w:rsid w:val="00081FA5"/>
    <w:rsid w:val="000A6142"/>
    <w:rsid w:val="00140817"/>
    <w:rsid w:val="00196C33"/>
    <w:rsid w:val="001B2A97"/>
    <w:rsid w:val="00260F67"/>
    <w:rsid w:val="002908F2"/>
    <w:rsid w:val="003018B4"/>
    <w:rsid w:val="003456CE"/>
    <w:rsid w:val="00345D97"/>
    <w:rsid w:val="003B204E"/>
    <w:rsid w:val="00410A6C"/>
    <w:rsid w:val="00454C8C"/>
    <w:rsid w:val="004872A2"/>
    <w:rsid w:val="005841AE"/>
    <w:rsid w:val="00591767"/>
    <w:rsid w:val="005B64A1"/>
    <w:rsid w:val="0061771B"/>
    <w:rsid w:val="00634715"/>
    <w:rsid w:val="00636999"/>
    <w:rsid w:val="00687DD6"/>
    <w:rsid w:val="006A1D63"/>
    <w:rsid w:val="006F05AC"/>
    <w:rsid w:val="006F2397"/>
    <w:rsid w:val="00724DA2"/>
    <w:rsid w:val="007A79CC"/>
    <w:rsid w:val="007C22B0"/>
    <w:rsid w:val="009C20A7"/>
    <w:rsid w:val="00A75443"/>
    <w:rsid w:val="00B0460F"/>
    <w:rsid w:val="00B94CF4"/>
    <w:rsid w:val="00BA6A65"/>
    <w:rsid w:val="00CE62AF"/>
    <w:rsid w:val="00DC0D89"/>
    <w:rsid w:val="00DC32C9"/>
    <w:rsid w:val="00DD4AB2"/>
    <w:rsid w:val="00DF458A"/>
    <w:rsid w:val="00ED135F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063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12</cp:revision>
  <dcterms:created xsi:type="dcterms:W3CDTF">2022-05-11T08:33:00Z</dcterms:created>
  <dcterms:modified xsi:type="dcterms:W3CDTF">2022-10-25T03:01:00Z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