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6"/>
        <w:gridCol w:w="92"/>
        <w:gridCol w:w="173"/>
        <w:gridCol w:w="6626"/>
        <w:gridCol w:w="21"/>
      </w:tblGrid>
      <w:tr w:rsidR="003E0A12" w:rsidTr="003E0A1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A12" w:rsidRDefault="003E0A1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3E0A12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0A12" w:rsidRDefault="003E0A12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3E0A12" w:rsidRDefault="003E0A12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AA3B08" w:rsidTr="003E0A1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B08" w:rsidRDefault="00AA3B08" w:rsidP="00D670B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3B08" w:rsidRDefault="00AA3B08" w:rsidP="00D670B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AA3B08" w:rsidRDefault="00AA3B08" w:rsidP="00D670B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3B08" w:rsidRDefault="00AA3B08" w:rsidP="00D670B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3B08" w:rsidRDefault="00D670BB" w:rsidP="00D670BB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A4D0E" w:rsidRPr="00BA4D0E">
              <w:rPr>
                <w:rFonts w:ascii="Arial" w:eastAsia="ＭＳ Ｐゴシック" w:hAnsi="Arial" w:cs="Arial"/>
                <w:sz w:val="20"/>
                <w:szCs w:val="20"/>
              </w:rPr>
              <w:t>Other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D670B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670B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670B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D670B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D670B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670B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2322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3197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6403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6609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3878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8265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6988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㎜未満のもの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less than 26mm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8935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26mm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77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㎜を超えるもの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exceeding 26mm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02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8927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3270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379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1719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044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0462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7529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5389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口出し線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Lead wire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1252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lead wire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114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lead wire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A3B08" w:rsidTr="003E0A1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08" w:rsidRDefault="00AA3B08" w:rsidP="00D670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Default="00AA3B08" w:rsidP="00D670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D670B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7C1E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65424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AA3B08" w:rsidRPr="00563779" w:rsidRDefault="007D218A" w:rsidP="00F930E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4575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6D6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96D6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AA3B08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D670BB" w:rsidRPr="0056377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 xml:space="preserve">Without plug-in </w:t>
            </w:r>
            <w:bookmarkStart w:id="0" w:name="_GoBack"/>
            <w:bookmarkEnd w:id="0"/>
            <w:r w:rsidR="00AA3B08" w:rsidRPr="00563779">
              <w:rPr>
                <w:rFonts w:ascii="Arial" w:eastAsia="ＭＳ Ｐゴシック" w:hAnsi="Arial" w:cs="Arial"/>
                <w:sz w:val="20"/>
                <w:szCs w:val="20"/>
              </w:rPr>
              <w:t>receptacle</w:t>
            </w:r>
            <w:r w:rsidR="007C1E73" w:rsidRPr="0056377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704F6E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8A" w:rsidRDefault="007D218A" w:rsidP="002908F2">
      <w:pPr>
        <w:spacing w:after="0" w:line="240" w:lineRule="auto"/>
      </w:pPr>
      <w:r>
        <w:separator/>
      </w:r>
    </w:p>
  </w:endnote>
  <w:endnote w:type="continuationSeparator" w:id="0">
    <w:p w:rsidR="007D218A" w:rsidRDefault="007D218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8A" w:rsidRDefault="007D218A" w:rsidP="002908F2">
      <w:pPr>
        <w:spacing w:after="0" w:line="240" w:lineRule="auto"/>
      </w:pPr>
      <w:r>
        <w:separator/>
      </w:r>
    </w:p>
  </w:footnote>
  <w:footnote w:type="continuationSeparator" w:id="0">
    <w:p w:rsidR="007D218A" w:rsidRDefault="007D218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22D5"/>
    <w:multiLevelType w:val="hybridMultilevel"/>
    <w:tmpl w:val="EE70BE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9BC"/>
    <w:multiLevelType w:val="hybridMultilevel"/>
    <w:tmpl w:val="FA7C0B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EC0"/>
    <w:multiLevelType w:val="hybridMultilevel"/>
    <w:tmpl w:val="FDC6268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7310"/>
    <w:multiLevelType w:val="hybridMultilevel"/>
    <w:tmpl w:val="1B7259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A6B"/>
    <w:multiLevelType w:val="hybridMultilevel"/>
    <w:tmpl w:val="8E70D6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B4300"/>
    <w:multiLevelType w:val="hybridMultilevel"/>
    <w:tmpl w:val="28A6C2E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11C"/>
    <w:multiLevelType w:val="hybridMultilevel"/>
    <w:tmpl w:val="048497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911FF"/>
    <w:multiLevelType w:val="hybridMultilevel"/>
    <w:tmpl w:val="19123F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A46FE"/>
    <w:rsid w:val="00196C33"/>
    <w:rsid w:val="001B2A97"/>
    <w:rsid w:val="001C4BB8"/>
    <w:rsid w:val="00236913"/>
    <w:rsid w:val="00257A12"/>
    <w:rsid w:val="00260F67"/>
    <w:rsid w:val="002908F2"/>
    <w:rsid w:val="003018B4"/>
    <w:rsid w:val="003456CE"/>
    <w:rsid w:val="00345D97"/>
    <w:rsid w:val="003B204E"/>
    <w:rsid w:val="003E0A12"/>
    <w:rsid w:val="00410A6C"/>
    <w:rsid w:val="00454C8C"/>
    <w:rsid w:val="004872A2"/>
    <w:rsid w:val="00487DA5"/>
    <w:rsid w:val="004957AE"/>
    <w:rsid w:val="00563779"/>
    <w:rsid w:val="0061771B"/>
    <w:rsid w:val="00634715"/>
    <w:rsid w:val="0067460C"/>
    <w:rsid w:val="006A1D63"/>
    <w:rsid w:val="006F2397"/>
    <w:rsid w:val="00704F6E"/>
    <w:rsid w:val="00724DA2"/>
    <w:rsid w:val="007C1E73"/>
    <w:rsid w:val="007D218A"/>
    <w:rsid w:val="008B0D5E"/>
    <w:rsid w:val="00996D61"/>
    <w:rsid w:val="009C43D9"/>
    <w:rsid w:val="00AA3B08"/>
    <w:rsid w:val="00B23090"/>
    <w:rsid w:val="00BA4D0E"/>
    <w:rsid w:val="00BA6A65"/>
    <w:rsid w:val="00CE62AF"/>
    <w:rsid w:val="00D670BB"/>
    <w:rsid w:val="00DC0D89"/>
    <w:rsid w:val="00DC32C9"/>
    <w:rsid w:val="00DD4AB2"/>
    <w:rsid w:val="00DF458A"/>
    <w:rsid w:val="00ED135F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A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