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6"/>
        <w:gridCol w:w="92"/>
        <w:gridCol w:w="173"/>
        <w:gridCol w:w="6626"/>
        <w:gridCol w:w="21"/>
      </w:tblGrid>
      <w:tr w:rsidR="00F13885" w:rsidTr="00F1388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885" w:rsidRDefault="00F13885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F13885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13885" w:rsidRDefault="00F13885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F13885" w:rsidRPr="00C12C66" w:rsidRDefault="00F13885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A51C8" w:rsidTr="00F13885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1C8" w:rsidRDefault="009A51C8" w:rsidP="006002C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1C8" w:rsidRDefault="009A51C8" w:rsidP="006002C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A51C8" w:rsidRDefault="009A51C8" w:rsidP="006002C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1C8" w:rsidRDefault="009A51C8" w:rsidP="006002C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1C8" w:rsidRDefault="006002C1" w:rsidP="006002C1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引掛けローゼット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01B24" w:rsidRPr="00601B24">
              <w:rPr>
                <w:rFonts w:ascii="Arial" w:eastAsia="ＭＳ Ｐゴシック" w:hAnsi="Arial" w:cs="Arial"/>
                <w:sz w:val="20"/>
                <w:szCs w:val="20"/>
              </w:rPr>
              <w:t>Hookup rosettes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6002C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6002C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6002C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6002C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6002C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6002C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4901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7571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4416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7748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7724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７Ａを超えるもの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Exceeding 7A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8261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2591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1280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6235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9056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291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449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1371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7000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7098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263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249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1C8" w:rsidTr="00F13885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C8" w:rsidRDefault="009A51C8" w:rsidP="006002C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Default="009A51C8" w:rsidP="006002C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6002C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D212A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49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1C8" w:rsidRPr="00AB2754" w:rsidRDefault="002F5ECA" w:rsidP="0098458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1930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5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1C8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6002C1" w:rsidRPr="00AB275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1C8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D212A2" w:rsidRPr="00AB275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E34A06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CA" w:rsidRDefault="002F5ECA" w:rsidP="002908F2">
      <w:pPr>
        <w:spacing w:after="0" w:line="240" w:lineRule="auto"/>
      </w:pPr>
      <w:r>
        <w:separator/>
      </w:r>
    </w:p>
  </w:endnote>
  <w:endnote w:type="continuationSeparator" w:id="0">
    <w:p w:rsidR="002F5ECA" w:rsidRDefault="002F5ECA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CA" w:rsidRDefault="002F5ECA" w:rsidP="002908F2">
      <w:pPr>
        <w:spacing w:after="0" w:line="240" w:lineRule="auto"/>
      </w:pPr>
      <w:r>
        <w:separator/>
      </w:r>
    </w:p>
  </w:footnote>
  <w:footnote w:type="continuationSeparator" w:id="0">
    <w:p w:rsidR="002F5ECA" w:rsidRDefault="002F5ECA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E5C"/>
    <w:multiLevelType w:val="hybridMultilevel"/>
    <w:tmpl w:val="60C4BE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79CC"/>
    <w:multiLevelType w:val="hybridMultilevel"/>
    <w:tmpl w:val="B066E9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D4ED1"/>
    <w:multiLevelType w:val="hybridMultilevel"/>
    <w:tmpl w:val="F95E38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E0412"/>
    <w:multiLevelType w:val="hybridMultilevel"/>
    <w:tmpl w:val="B1FA388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37FC"/>
    <w:multiLevelType w:val="hybridMultilevel"/>
    <w:tmpl w:val="FDEE59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85B6A"/>
    <w:multiLevelType w:val="hybridMultilevel"/>
    <w:tmpl w:val="52D058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F112A"/>
    <w:multiLevelType w:val="hybridMultilevel"/>
    <w:tmpl w:val="601C77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F4819"/>
    <w:multiLevelType w:val="hybridMultilevel"/>
    <w:tmpl w:val="6DEA3D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C761C"/>
    <w:rsid w:val="00196C33"/>
    <w:rsid w:val="001B2A97"/>
    <w:rsid w:val="00260F67"/>
    <w:rsid w:val="002908F2"/>
    <w:rsid w:val="002F5ECA"/>
    <w:rsid w:val="003018B4"/>
    <w:rsid w:val="003456CE"/>
    <w:rsid w:val="00345D97"/>
    <w:rsid w:val="003B204E"/>
    <w:rsid w:val="00410A6C"/>
    <w:rsid w:val="00454C8C"/>
    <w:rsid w:val="004872A2"/>
    <w:rsid w:val="005675E2"/>
    <w:rsid w:val="006002C1"/>
    <w:rsid w:val="00601B24"/>
    <w:rsid w:val="0061771B"/>
    <w:rsid w:val="00634715"/>
    <w:rsid w:val="00661FBC"/>
    <w:rsid w:val="006A1D63"/>
    <w:rsid w:val="006E0FFD"/>
    <w:rsid w:val="006F2397"/>
    <w:rsid w:val="00724DA2"/>
    <w:rsid w:val="007D12CD"/>
    <w:rsid w:val="0098458A"/>
    <w:rsid w:val="009A51C8"/>
    <w:rsid w:val="009D06BF"/>
    <w:rsid w:val="00AB2754"/>
    <w:rsid w:val="00AD6C46"/>
    <w:rsid w:val="00B634FA"/>
    <w:rsid w:val="00B96A7D"/>
    <w:rsid w:val="00BA6A65"/>
    <w:rsid w:val="00CE62AF"/>
    <w:rsid w:val="00D212A2"/>
    <w:rsid w:val="00DC0D89"/>
    <w:rsid w:val="00DC32C9"/>
    <w:rsid w:val="00DD4AB2"/>
    <w:rsid w:val="00DF458A"/>
    <w:rsid w:val="00E34A06"/>
    <w:rsid w:val="00ED135F"/>
    <w:rsid w:val="00F13885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B9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