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235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142"/>
        <w:gridCol w:w="141"/>
        <w:gridCol w:w="164"/>
        <w:gridCol w:w="3874"/>
        <w:gridCol w:w="94"/>
        <w:gridCol w:w="173"/>
        <w:gridCol w:w="6626"/>
        <w:gridCol w:w="21"/>
      </w:tblGrid>
      <w:tr w:rsidR="000C3229" w:rsidTr="000C3229">
        <w:trPr>
          <w:cantSplit/>
          <w:trHeight w:val="567"/>
          <w:tblHeader/>
        </w:trPr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3229" w:rsidRDefault="000C3229">
            <w:pPr>
              <w:spacing w:before="60" w:after="60"/>
              <w:contextualSpacing/>
              <w:rPr>
                <w:rFonts w:ascii="Arial" w:eastAsia="ＭＳ Ｐゴシック" w:hAnsi="Arial" w:cs="Arial"/>
                <w:b/>
                <w:color w:val="000000"/>
              </w:rPr>
            </w:pPr>
          </w:p>
        </w:tc>
        <w:tc>
          <w:tcPr>
            <w:tcW w:w="10952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Style w:val="TableGrid"/>
              <w:tblpPr w:leftFromText="180" w:rightFromText="180" w:vertAnchor="text" w:tblpY="1"/>
              <w:tblOverlap w:val="never"/>
              <w:tblW w:w="0" w:type="dxa"/>
              <w:tblLayout w:type="fixed"/>
              <w:tblLook w:val="04A0" w:firstRow="1" w:lastRow="0" w:firstColumn="1" w:lastColumn="0" w:noHBand="0" w:noVBand="1"/>
            </w:tblPr>
            <w:tblGrid>
              <w:gridCol w:w="10952"/>
            </w:tblGrid>
            <w:tr w:rsidR="000C3229">
              <w:trPr>
                <w:cantSplit/>
                <w:trHeight w:val="454"/>
                <w:tblHeader/>
              </w:trPr>
              <w:tc>
                <w:tcPr>
                  <w:tcW w:w="1095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0C3229" w:rsidRDefault="000C3229">
                  <w:pPr>
                    <w:widowControl w:val="0"/>
                    <w:spacing w:before="60" w:after="60"/>
                    <w:contextualSpacing/>
                    <w:outlineLvl w:val="0"/>
                    <w:rPr>
                      <w:rFonts w:ascii="Arial" w:eastAsia="ＭＳ Ｐゴシック" w:hAnsi="Arial" w:cs="Arial"/>
                      <w:b/>
                      <w:kern w:val="2"/>
                      <w:sz w:val="24"/>
                      <w:szCs w:val="20"/>
                      <w:lang w:eastAsia="ja-JP"/>
                    </w:rPr>
                  </w:pPr>
                  <w:r>
                    <w:rPr>
                      <w:rFonts w:ascii="Arial" w:eastAsia="ＭＳ Ｐゴシック" w:hAnsi="Arial" w:cs="Arial" w:hint="eastAsia"/>
                      <w:b/>
                      <w:kern w:val="2"/>
                      <w:sz w:val="28"/>
                      <w:szCs w:val="28"/>
                      <w:lang w:eastAsia="ja-JP"/>
                    </w:rPr>
                    <w:t>型式の区分</w:t>
                  </w:r>
                  <w:r>
                    <w:rPr>
                      <w:rFonts w:ascii="Arial" w:eastAsia="ＭＳ Ｐゴシック" w:hAnsi="Arial" w:cs="Arial"/>
                      <w:b/>
                      <w:kern w:val="2"/>
                      <w:sz w:val="24"/>
                      <w:szCs w:val="20"/>
                      <w:lang w:eastAsia="ja-JP"/>
                    </w:rPr>
                    <w:t xml:space="preserve"> </w:t>
                  </w:r>
                  <w:r>
                    <w:rPr>
                      <w:rFonts w:ascii="Arial" w:eastAsia="ＭＳ Ｐゴシック" w:hAnsi="Arial" w:cs="Arial"/>
                      <w:kern w:val="2"/>
                      <w:sz w:val="16"/>
                      <w:szCs w:val="16"/>
                      <w:lang w:eastAsia="ja-JP"/>
                    </w:rPr>
                    <w:t>(Type Classification)</w:t>
                  </w:r>
                </w:p>
              </w:tc>
            </w:tr>
          </w:tbl>
          <w:p w:rsidR="000C3229" w:rsidRDefault="000C3229">
            <w:pPr>
              <w:spacing w:before="60" w:after="60"/>
              <w:contextualSpacing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</w:tr>
      <w:tr w:rsidR="004E6D8C" w:rsidTr="000C3229">
        <w:trPr>
          <w:cantSplit/>
          <w:trHeight w:val="567"/>
          <w:tblHeader/>
        </w:trPr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6D8C" w:rsidRDefault="004E6D8C" w:rsidP="004E7146">
            <w:pPr>
              <w:spacing w:before="60" w:after="60"/>
              <w:contextualSpacing/>
              <w:rPr>
                <w:rFonts w:ascii="Arial" w:eastAsia="ＭＳ Ｐゴシック" w:hAnsi="Arial" w:cs="Arial"/>
                <w:b/>
                <w:color w:val="000000"/>
              </w:rPr>
            </w:pPr>
          </w:p>
        </w:tc>
        <w:tc>
          <w:tcPr>
            <w:tcW w:w="403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4E6D8C" w:rsidRDefault="004E6D8C" w:rsidP="004E7146">
            <w:pPr>
              <w:spacing w:before="60" w:after="60"/>
              <w:contextualSpacing/>
              <w:rPr>
                <w:rFonts w:ascii="Arial" w:eastAsia="ＭＳ Ｐゴシック" w:hAnsi="Arial" w:cs="Arial"/>
                <w:b/>
                <w:color w:val="000000"/>
              </w:rPr>
            </w:pPr>
            <w:r>
              <w:rPr>
                <w:rFonts w:ascii="Arial" w:eastAsia="ＭＳ Ｐゴシック" w:hAnsi="Arial" w:cs="Arial" w:hint="eastAsia"/>
                <w:b/>
                <w:color w:val="000000"/>
              </w:rPr>
              <w:t>特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定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電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気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用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品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名</w:t>
            </w:r>
          </w:p>
          <w:p w:rsidR="004E6D8C" w:rsidRDefault="004E6D8C" w:rsidP="004E7146">
            <w:pPr>
              <w:widowControl w:val="0"/>
              <w:spacing w:before="60" w:after="60"/>
              <w:contextualSpacing/>
              <w:jc w:val="both"/>
              <w:outlineLvl w:val="0"/>
              <w:rPr>
                <w:rFonts w:ascii="Arial" w:eastAsia="ＭＳ Ｐゴシック" w:hAnsi="Arial" w:cs="Arial"/>
                <w:kern w:val="2"/>
                <w:sz w:val="16"/>
                <w:szCs w:val="16"/>
                <w:lang w:eastAsia="ja-JP"/>
              </w:rPr>
            </w:pPr>
            <w:r>
              <w:rPr>
                <w:rFonts w:ascii="Arial" w:eastAsia="ＭＳ Ｐゴシック" w:hAnsi="Arial" w:cs="Arial"/>
                <w:color w:val="000000"/>
                <w:sz w:val="16"/>
                <w:szCs w:val="16"/>
              </w:rPr>
              <w:t>(Name of Specified Electrical Appliance and Material)</w:t>
            </w:r>
          </w:p>
        </w:tc>
        <w:tc>
          <w:tcPr>
            <w:tcW w:w="26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4E6D8C" w:rsidRDefault="004E6D8C" w:rsidP="004E7146">
            <w:pPr>
              <w:widowControl w:val="0"/>
              <w:spacing w:before="60" w:after="60"/>
              <w:contextualSpacing/>
              <w:jc w:val="both"/>
              <w:outlineLvl w:val="0"/>
              <w:rPr>
                <w:rFonts w:ascii="Arial" w:eastAsia="ＭＳ Ｐゴシック" w:hAnsi="Arial" w:cs="Arial"/>
                <w:b/>
                <w:kern w:val="2"/>
                <w:sz w:val="24"/>
                <w:szCs w:val="20"/>
                <w:lang w:eastAsia="ja-JP"/>
              </w:rPr>
            </w:pPr>
            <w:r>
              <w:rPr>
                <w:rFonts w:ascii="Arial" w:eastAsia="ＭＳ Ｐゴシック" w:hAnsi="Arial" w:cs="Arial"/>
                <w:b/>
                <w:kern w:val="2"/>
                <w:sz w:val="24"/>
                <w:szCs w:val="20"/>
                <w:lang w:eastAsia="ja-JP"/>
              </w:rPr>
              <w:t>:</w:t>
            </w:r>
          </w:p>
        </w:tc>
        <w:tc>
          <w:tcPr>
            <w:tcW w:w="664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4E6D8C" w:rsidRDefault="004E7146" w:rsidP="004E7146">
            <w:pPr>
              <w:spacing w:before="60" w:after="60"/>
              <w:contextualSpacing/>
              <w:rPr>
                <w:rFonts w:ascii="Arial" w:eastAsia="ＭＳ Ｐゴシック" w:hAnsi="Arial" w:cs="Arial"/>
                <w:lang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ジョイントボックス</w:t>
            </w:r>
            <w:r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</w:t>
            </w:r>
            <w:r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(</w:t>
            </w:r>
            <w:r w:rsidR="0042057B" w:rsidRPr="0042057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Joint boxes</w:t>
            </w:r>
            <w:r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4E6D8C" w:rsidTr="000C3229">
        <w:trPr>
          <w:gridBefore w:val="1"/>
          <w:gridAfter w:val="1"/>
          <w:wBefore w:w="142" w:type="dxa"/>
          <w:wAfter w:w="21" w:type="dxa"/>
          <w:cantSplit/>
          <w:tblHeader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6D8C" w:rsidRDefault="004E6D8C" w:rsidP="004E7146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D8C" w:rsidRDefault="004E6D8C" w:rsidP="004E7146">
            <w:pPr>
              <w:spacing w:before="60" w:after="60"/>
              <w:jc w:val="center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b/>
                <w:lang w:val="en-GB" w:eastAsia="ja-JP"/>
              </w:rPr>
              <w:t>要　素</w:t>
            </w:r>
            <w:r w:rsidR="004E7146">
              <w:rPr>
                <w:rFonts w:ascii="Arial" w:eastAsia="ＭＳ Ｐゴシック" w:hAnsi="Arial" w:cs="Arial" w:hint="eastAsia"/>
                <w:lang w:val="en-GB" w:eastAsia="ja-JP"/>
              </w:rPr>
              <w:t xml:space="preserve"> </w:t>
            </w:r>
            <w:r w:rsidR="004E7146">
              <w:rPr>
                <w:rFonts w:ascii="Arial" w:eastAsia="ＭＳ Ｐゴシック" w:hAnsi="Arial" w:cs="Arial"/>
                <w:lang w:val="en-GB" w:eastAsia="ja-JP"/>
              </w:rPr>
              <w:t>(</w:t>
            </w:r>
            <w:r>
              <w:rPr>
                <w:rFonts w:ascii="Arial" w:eastAsia="ＭＳ Ｐゴシック" w:hAnsi="Arial" w:cs="Arial"/>
                <w:lang w:val="en-GB" w:eastAsia="ja-JP"/>
              </w:rPr>
              <w:t>Factor</w:t>
            </w:r>
            <w:r w:rsidR="004E7146">
              <w:rPr>
                <w:rFonts w:ascii="Arial" w:eastAsia="ＭＳ Ｐゴシック" w:hAnsi="Arial" w:cs="Arial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D8C" w:rsidRDefault="004E6D8C" w:rsidP="004E7146">
            <w:pPr>
              <w:spacing w:before="60" w:after="60"/>
              <w:jc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ＭＳ Ｐゴシック" w:hAnsi="Arial" w:cs="Arial" w:hint="eastAsia"/>
                <w:b/>
                <w:lang w:val="en-GB" w:eastAsia="ja-JP"/>
              </w:rPr>
              <w:t>区　分</w:t>
            </w:r>
            <w:r w:rsidR="004E7146">
              <w:rPr>
                <w:rFonts w:ascii="Arial" w:eastAsia="ＭＳ Ｐゴシック" w:hAnsi="Arial" w:cs="Arial" w:hint="eastAsia"/>
                <w:lang w:val="en-GB" w:eastAsia="ja-JP"/>
              </w:rPr>
              <w:t xml:space="preserve"> </w:t>
            </w:r>
            <w:r w:rsidR="004E7146">
              <w:rPr>
                <w:rFonts w:ascii="Arial" w:eastAsia="ＭＳ Ｐゴシック" w:hAnsi="Arial" w:cs="Arial"/>
                <w:lang w:val="en-GB" w:eastAsia="ja-JP"/>
              </w:rPr>
              <w:t>(</w:t>
            </w:r>
            <w:r>
              <w:rPr>
                <w:rFonts w:ascii="Arial" w:eastAsia="ＭＳ Ｐゴシック" w:hAnsi="Arial" w:cs="Arial"/>
                <w:lang w:val="en-GB" w:eastAsia="ja-JP"/>
              </w:rPr>
              <w:t>Classification</w:t>
            </w:r>
            <w:r w:rsidR="004E7146">
              <w:rPr>
                <w:rFonts w:ascii="Arial" w:eastAsia="ＭＳ Ｐゴシック" w:hAnsi="Arial" w:cs="Arial"/>
                <w:lang w:val="en-GB" w:eastAsia="ja-JP"/>
              </w:rPr>
              <w:t>)</w:t>
            </w:r>
          </w:p>
        </w:tc>
      </w:tr>
      <w:tr w:rsidR="004E6D8C" w:rsidTr="000C3229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6D8C" w:rsidRDefault="004E6D8C" w:rsidP="004E7146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D8C" w:rsidRDefault="004E6D8C" w:rsidP="004E7146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定格電圧</w:t>
            </w:r>
            <w:r w:rsidR="004E7146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Rated voltage</w:t>
            </w:r>
            <w:r w:rsidR="004E7146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D8C" w:rsidRPr="00860F5E" w:rsidRDefault="003744E2" w:rsidP="000C0A7F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6635377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60F5E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860F5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860F5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4E6D8C" w:rsidRPr="00860F5E">
              <w:rPr>
                <w:rFonts w:ascii="Arial" w:eastAsia="ＭＳ Ｐゴシック" w:hAnsi="Arial" w:cs="Arial"/>
                <w:sz w:val="20"/>
                <w:szCs w:val="20"/>
              </w:rPr>
              <w:t>125</w:t>
            </w:r>
            <w:r w:rsidR="004E6D8C" w:rsidRPr="00860F5E">
              <w:rPr>
                <w:rFonts w:ascii="Arial" w:eastAsia="ＭＳ Ｐゴシック" w:hAnsi="Arial" w:cs="Arial" w:hint="eastAsia"/>
                <w:sz w:val="20"/>
                <w:szCs w:val="20"/>
              </w:rPr>
              <w:t>Ｖ以下のもの</w:t>
            </w:r>
            <w:r w:rsidR="004E7146" w:rsidRPr="00860F5E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4E6D8C" w:rsidRPr="00860F5E">
              <w:rPr>
                <w:rFonts w:ascii="Arial" w:eastAsia="ＭＳ Ｐゴシック" w:hAnsi="Arial" w:cs="Arial"/>
                <w:sz w:val="20"/>
                <w:szCs w:val="20"/>
              </w:rPr>
              <w:t>125V or less</w:t>
            </w:r>
            <w:r w:rsidR="004E7146" w:rsidRPr="00860F5E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4E6D8C" w:rsidRPr="00860F5E" w:rsidRDefault="003744E2" w:rsidP="000C0A7F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68625465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60F5E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860F5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860F5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4E6D8C" w:rsidRPr="00860F5E">
              <w:rPr>
                <w:rFonts w:ascii="Arial" w:eastAsia="ＭＳ Ｐゴシック" w:hAnsi="Arial" w:cs="Arial"/>
                <w:sz w:val="20"/>
                <w:szCs w:val="20"/>
              </w:rPr>
              <w:t>125</w:t>
            </w:r>
            <w:r w:rsidR="004E6D8C" w:rsidRPr="00860F5E">
              <w:rPr>
                <w:rFonts w:ascii="Arial" w:eastAsia="ＭＳ Ｐゴシック" w:hAnsi="Arial" w:cs="Arial" w:hint="eastAsia"/>
                <w:sz w:val="20"/>
                <w:szCs w:val="20"/>
              </w:rPr>
              <w:t>Ｖを超えるもの</w:t>
            </w:r>
            <w:r w:rsidR="004E7146" w:rsidRPr="00860F5E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4E6D8C" w:rsidRPr="00860F5E">
              <w:rPr>
                <w:rFonts w:ascii="Arial" w:eastAsia="ＭＳ Ｐゴシック" w:hAnsi="Arial" w:cs="Arial"/>
                <w:sz w:val="20"/>
                <w:szCs w:val="20"/>
              </w:rPr>
              <w:t>Exceeding 125V</w:t>
            </w:r>
            <w:r w:rsidR="004E7146" w:rsidRPr="00860F5E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4E6D8C" w:rsidTr="000C3229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6D8C" w:rsidRDefault="004E6D8C" w:rsidP="004E7146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D8C" w:rsidRDefault="004E6D8C" w:rsidP="004E7146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定格電流</w:t>
            </w:r>
            <w:r w:rsidR="004E7146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Rated current</w:t>
            </w:r>
            <w:r w:rsidR="004E7146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D8C" w:rsidRPr="00860F5E" w:rsidRDefault="003744E2" w:rsidP="000C0A7F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4594101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60F5E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860F5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860F5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4E6D8C" w:rsidRPr="00860F5E">
              <w:rPr>
                <w:rFonts w:ascii="Arial" w:eastAsia="ＭＳ Ｐゴシック" w:hAnsi="Arial" w:cs="Arial" w:hint="eastAsia"/>
                <w:sz w:val="20"/>
                <w:szCs w:val="20"/>
              </w:rPr>
              <w:t>７Ａ以下のもの</w:t>
            </w:r>
            <w:r w:rsidR="004E7146" w:rsidRPr="00860F5E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4E6D8C" w:rsidRPr="00860F5E">
              <w:rPr>
                <w:rFonts w:ascii="Arial" w:eastAsia="ＭＳ Ｐゴシック" w:hAnsi="Arial" w:cs="Arial"/>
                <w:sz w:val="20"/>
                <w:szCs w:val="20"/>
              </w:rPr>
              <w:t>7A or less</w:t>
            </w:r>
            <w:r w:rsidR="004E7146" w:rsidRPr="00860F5E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4E6D8C" w:rsidRPr="00860F5E" w:rsidRDefault="003744E2" w:rsidP="000C0A7F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70297602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60F5E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860F5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860F5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4E6D8C" w:rsidRPr="00860F5E">
              <w:rPr>
                <w:rFonts w:ascii="Arial" w:eastAsia="ＭＳ Ｐゴシック" w:hAnsi="Arial" w:cs="Arial" w:hint="eastAsia"/>
                <w:sz w:val="20"/>
                <w:szCs w:val="20"/>
              </w:rPr>
              <w:t>７Ａを超え</w:t>
            </w:r>
            <w:r w:rsidR="004E6D8C" w:rsidRPr="00860F5E">
              <w:rPr>
                <w:rFonts w:ascii="Arial" w:eastAsia="ＭＳ Ｐゴシック" w:hAnsi="Arial" w:cs="Arial"/>
                <w:sz w:val="20"/>
                <w:szCs w:val="20"/>
              </w:rPr>
              <w:t>15</w:t>
            </w:r>
            <w:r w:rsidR="004E6D8C" w:rsidRPr="00860F5E">
              <w:rPr>
                <w:rFonts w:ascii="Arial" w:eastAsia="ＭＳ Ｐゴシック" w:hAnsi="Arial" w:cs="Arial" w:hint="eastAsia"/>
                <w:sz w:val="20"/>
                <w:szCs w:val="20"/>
              </w:rPr>
              <w:t>Ａ以下のもの</w:t>
            </w:r>
            <w:r w:rsidR="004E7146" w:rsidRPr="00860F5E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4E6D8C" w:rsidRPr="00860F5E">
              <w:rPr>
                <w:rFonts w:ascii="Arial" w:eastAsia="ＭＳ Ｐゴシック" w:hAnsi="Arial" w:cs="Arial"/>
                <w:sz w:val="20"/>
                <w:szCs w:val="20"/>
              </w:rPr>
              <w:t>Exceeding 7A, and less than or equal to 15A</w:t>
            </w:r>
            <w:r w:rsidR="004E7146" w:rsidRPr="00860F5E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4E6D8C" w:rsidRPr="00860F5E" w:rsidRDefault="003744E2" w:rsidP="000C0A7F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5172536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60F5E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860F5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(3)</w:t>
            </w:r>
            <w:r w:rsidR="00860F5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4E6D8C" w:rsidRPr="00860F5E">
              <w:rPr>
                <w:rFonts w:ascii="Arial" w:eastAsia="ＭＳ Ｐゴシック" w:hAnsi="Arial" w:cs="Arial"/>
                <w:sz w:val="20"/>
                <w:szCs w:val="20"/>
              </w:rPr>
              <w:t>15</w:t>
            </w:r>
            <w:r w:rsidR="004E6D8C" w:rsidRPr="00860F5E">
              <w:rPr>
                <w:rFonts w:ascii="Arial" w:eastAsia="ＭＳ Ｐゴシック" w:hAnsi="Arial" w:cs="Arial" w:hint="eastAsia"/>
                <w:sz w:val="20"/>
                <w:szCs w:val="20"/>
              </w:rPr>
              <w:t>Ａを超えるもの</w:t>
            </w:r>
            <w:r w:rsidR="004E7146" w:rsidRPr="00860F5E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4E6D8C" w:rsidRPr="00860F5E">
              <w:rPr>
                <w:rFonts w:ascii="Arial" w:eastAsia="ＭＳ Ｐゴシック" w:hAnsi="Arial" w:cs="Arial"/>
                <w:sz w:val="20"/>
                <w:szCs w:val="20"/>
              </w:rPr>
              <w:t>Exceeding 15A</w:t>
            </w:r>
            <w:r w:rsidR="004E7146" w:rsidRPr="00860F5E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4E6D8C" w:rsidTr="000C3229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6D8C" w:rsidRDefault="004E6D8C" w:rsidP="004E7146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D8C" w:rsidRDefault="004E6D8C" w:rsidP="004E7146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端子（電線が接続されている端子を除く。）の数</w:t>
            </w:r>
            <w:r w:rsidR="004E7146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Number of terminals (except those wired ones)</w:t>
            </w:r>
            <w:r w:rsidR="004E7146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D8C" w:rsidRPr="00860F5E" w:rsidRDefault="003744E2" w:rsidP="000C0A7F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204535447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60F5E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860F5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860F5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4E6D8C" w:rsidRPr="00860F5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３以下のもの</w:t>
            </w:r>
            <w:r w:rsidR="004E7146" w:rsidRPr="00860F5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4E6D8C" w:rsidRPr="00860F5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Three or less</w:t>
            </w:r>
            <w:r w:rsidR="004E7146" w:rsidRPr="00860F5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4E6D8C" w:rsidRPr="00860F5E" w:rsidRDefault="003744E2" w:rsidP="000C0A7F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89381167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60F5E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860F5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860F5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4E6D8C" w:rsidRPr="00860F5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４のもの</w:t>
            </w:r>
            <w:r w:rsidR="004E7146" w:rsidRPr="00860F5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4E6D8C" w:rsidRPr="00860F5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Four</w:t>
            </w:r>
            <w:r w:rsidR="004E7146" w:rsidRPr="00860F5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4E6D8C" w:rsidRPr="00860F5E" w:rsidRDefault="003744E2" w:rsidP="000C0A7F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83923208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60F5E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860F5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(3)</w:t>
            </w:r>
            <w:r w:rsidR="00860F5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4E6D8C" w:rsidRPr="00860F5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５以上のもの</w:t>
            </w:r>
            <w:r w:rsidR="004E7146" w:rsidRPr="00860F5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4E6D8C" w:rsidRPr="00860F5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Five or more</w:t>
            </w:r>
            <w:r w:rsidR="004E7146" w:rsidRPr="00860F5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4E6D8C" w:rsidTr="000C3229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6D8C" w:rsidRDefault="004E6D8C" w:rsidP="004E7146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D8C" w:rsidRDefault="004E6D8C" w:rsidP="004E7146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接続する電線の種類</w:t>
            </w:r>
            <w:r w:rsidR="004E7146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Type of cable or cord to be connected</w:t>
            </w:r>
            <w:r w:rsidR="004E7146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D8C" w:rsidRPr="00860F5E" w:rsidRDefault="003744E2" w:rsidP="000C0A7F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89485669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60F5E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860F5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860F5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4E6D8C" w:rsidRPr="00860F5E">
              <w:rPr>
                <w:rFonts w:ascii="Arial" w:eastAsia="ＭＳ Ｐゴシック" w:hAnsi="Arial" w:cs="Arial" w:hint="eastAsia"/>
                <w:sz w:val="20"/>
                <w:szCs w:val="20"/>
              </w:rPr>
              <w:t>平形導体のものであつて銅のもの</w:t>
            </w:r>
            <w:r w:rsidR="004E7146" w:rsidRPr="00860F5E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4E6D8C" w:rsidRPr="00860F5E">
              <w:rPr>
                <w:rFonts w:ascii="Arial" w:eastAsia="ＭＳ Ｐゴシック" w:hAnsi="Arial" w:cs="Arial"/>
                <w:sz w:val="20"/>
                <w:szCs w:val="20"/>
              </w:rPr>
              <w:t>Flat copper conductor</w:t>
            </w:r>
            <w:r w:rsidR="004E7146" w:rsidRPr="00860F5E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4E6D8C" w:rsidRPr="00860F5E" w:rsidRDefault="003744E2" w:rsidP="000C0A7F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20868638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60F5E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860F5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860F5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4E6D8C" w:rsidRPr="00860F5E">
              <w:rPr>
                <w:rFonts w:ascii="Arial" w:eastAsia="ＭＳ Ｐゴシック" w:hAnsi="Arial" w:cs="Arial" w:hint="eastAsia"/>
                <w:sz w:val="20"/>
                <w:szCs w:val="20"/>
              </w:rPr>
              <w:t>平形導体以外のものであつて銅のもの</w:t>
            </w:r>
            <w:r w:rsidR="004E7146" w:rsidRPr="00860F5E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4E6D8C" w:rsidRPr="00860F5E">
              <w:rPr>
                <w:rFonts w:ascii="Arial" w:eastAsia="ＭＳ Ｐゴシック" w:hAnsi="Arial" w:cs="Arial"/>
                <w:sz w:val="20"/>
                <w:szCs w:val="20"/>
              </w:rPr>
              <w:t>Copper excluding flat conductor</w:t>
            </w:r>
            <w:r w:rsidR="004E7146" w:rsidRPr="00860F5E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4E6D8C" w:rsidRPr="00860F5E" w:rsidRDefault="003744E2" w:rsidP="000C0A7F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0180783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60F5E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860F5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(3)</w:t>
            </w:r>
            <w:r w:rsidR="00860F5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4E6D8C" w:rsidRPr="00860F5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4E7146" w:rsidRPr="00860F5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4E6D8C" w:rsidRPr="00860F5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</w:t>
            </w:r>
            <w:r w:rsidR="004E7146" w:rsidRPr="00860F5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4E6D8C" w:rsidTr="000C3229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6D8C" w:rsidRDefault="004E6D8C" w:rsidP="004E7146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D8C" w:rsidRDefault="004E6D8C" w:rsidP="004E7146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主絶縁体の材料</w:t>
            </w:r>
            <w:r w:rsidR="004E7146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Insulation materials</w:t>
            </w:r>
            <w:r w:rsidR="004E7146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D8C" w:rsidRPr="00860F5E" w:rsidRDefault="003744E2" w:rsidP="000C0A7F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84551624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60F5E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860F5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860F5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4E6D8C" w:rsidRPr="00860F5E">
              <w:rPr>
                <w:rFonts w:ascii="Arial" w:eastAsia="ＭＳ Ｐゴシック" w:hAnsi="Arial" w:cs="Arial" w:hint="eastAsia"/>
                <w:sz w:val="20"/>
                <w:szCs w:val="20"/>
              </w:rPr>
              <w:t>磁器のもの</w:t>
            </w:r>
            <w:r w:rsidR="004E7146" w:rsidRPr="00860F5E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4E6D8C" w:rsidRPr="00860F5E">
              <w:rPr>
                <w:rFonts w:ascii="Arial" w:eastAsia="ＭＳ Ｐゴシック" w:hAnsi="Arial" w:cs="Arial"/>
                <w:sz w:val="20"/>
                <w:szCs w:val="20"/>
              </w:rPr>
              <w:t>Ceramic</w:t>
            </w:r>
            <w:r w:rsidR="004E7146" w:rsidRPr="00860F5E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4E6D8C" w:rsidRPr="00860F5E" w:rsidRDefault="003744E2" w:rsidP="000C0A7F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86092491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60F5E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860F5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860F5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4E6D8C" w:rsidRPr="00860F5E">
              <w:rPr>
                <w:rFonts w:ascii="Arial" w:eastAsia="ＭＳ Ｐゴシック" w:hAnsi="Arial" w:cs="Arial" w:hint="eastAsia"/>
                <w:sz w:val="20"/>
                <w:szCs w:val="20"/>
              </w:rPr>
              <w:t>合成樹脂のもの</w:t>
            </w:r>
            <w:r w:rsidR="004E7146" w:rsidRPr="00860F5E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4E6D8C" w:rsidRPr="00860F5E">
              <w:rPr>
                <w:rFonts w:ascii="Arial" w:eastAsia="ＭＳ Ｐゴシック" w:hAnsi="Arial" w:cs="Arial"/>
                <w:sz w:val="20"/>
                <w:szCs w:val="20"/>
              </w:rPr>
              <w:t>Plastic</w:t>
            </w:r>
            <w:r w:rsidR="004E7146" w:rsidRPr="00860F5E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4E6D8C" w:rsidRPr="00860F5E" w:rsidRDefault="003744E2" w:rsidP="000C0A7F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97795432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60F5E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860F5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(3)</w:t>
            </w:r>
            <w:r w:rsidR="00860F5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4E6D8C" w:rsidRPr="00860F5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4E7146" w:rsidRPr="00860F5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4E6D8C" w:rsidRPr="00860F5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</w:t>
            </w:r>
            <w:r w:rsidR="004E7146" w:rsidRPr="00860F5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4E6D8C" w:rsidTr="000C3229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6D8C" w:rsidRDefault="004E6D8C" w:rsidP="004E7146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D8C" w:rsidRDefault="004E6D8C" w:rsidP="004E7146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外郭の材料</w:t>
            </w:r>
            <w:r w:rsidR="004E7146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Outer case materials</w:t>
            </w:r>
            <w:r w:rsidR="004E7146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D8C" w:rsidRPr="00860F5E" w:rsidRDefault="003744E2" w:rsidP="000C0A7F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21164852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60F5E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860F5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860F5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4E6D8C" w:rsidRPr="00860F5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金属のもの</w:t>
            </w:r>
            <w:r w:rsidR="004E7146" w:rsidRPr="00860F5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4E6D8C" w:rsidRPr="00860F5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Metal</w:t>
            </w:r>
            <w:r w:rsidR="004E7146" w:rsidRPr="00860F5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4E6D8C" w:rsidRPr="00860F5E" w:rsidRDefault="003744E2" w:rsidP="000C0A7F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8656053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60F5E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860F5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860F5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4E6D8C" w:rsidRPr="00860F5E">
              <w:rPr>
                <w:rFonts w:ascii="Arial" w:eastAsia="ＭＳ Ｐゴシック" w:hAnsi="Arial" w:cs="Arial" w:hint="eastAsia"/>
                <w:sz w:val="20"/>
                <w:szCs w:val="20"/>
              </w:rPr>
              <w:t>合成樹脂のもの</w:t>
            </w:r>
            <w:r w:rsidR="004E7146" w:rsidRPr="00860F5E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4E6D8C" w:rsidRPr="00860F5E">
              <w:rPr>
                <w:rFonts w:ascii="Arial" w:eastAsia="ＭＳ Ｐゴシック" w:hAnsi="Arial" w:cs="Arial"/>
                <w:sz w:val="20"/>
                <w:szCs w:val="20"/>
              </w:rPr>
              <w:t>Plastic</w:t>
            </w:r>
            <w:r w:rsidR="004E7146" w:rsidRPr="00860F5E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4E6D8C" w:rsidRPr="00860F5E" w:rsidRDefault="003744E2" w:rsidP="000C0A7F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04302122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60F5E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860F5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(3)</w:t>
            </w:r>
            <w:r w:rsidR="00860F5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4E6D8C" w:rsidRPr="00860F5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4E7146" w:rsidRPr="00860F5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4E6D8C" w:rsidRPr="00860F5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</w:t>
            </w:r>
            <w:r w:rsidR="004E7146" w:rsidRPr="00860F5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4E6D8C" w:rsidTr="000C3229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6D8C" w:rsidRDefault="004E6D8C" w:rsidP="004E7146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D8C" w:rsidRDefault="004E6D8C" w:rsidP="004E7146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防水構造</w:t>
            </w:r>
            <w:r w:rsidR="004E7146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Type of waterproof</w:t>
            </w:r>
            <w:r w:rsidR="004E7146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D8C" w:rsidRPr="00860F5E" w:rsidRDefault="003744E2" w:rsidP="000C0A7F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75608560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60F5E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860F5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860F5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4E6D8C" w:rsidRPr="00860F5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防雨型のもの</w:t>
            </w:r>
            <w:r w:rsidR="004E7146" w:rsidRPr="00860F5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4E6D8C" w:rsidRPr="00860F5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Rainproof type</w:t>
            </w:r>
            <w:r w:rsidR="004E7146" w:rsidRPr="00860F5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4E6D8C" w:rsidRPr="00860F5E" w:rsidRDefault="003744E2" w:rsidP="000C0A7F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42037184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60F5E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860F5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860F5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4E6D8C" w:rsidRPr="00860F5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防浸型のもの</w:t>
            </w:r>
            <w:r w:rsidR="004E7146" w:rsidRPr="00860F5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4E6D8C" w:rsidRPr="00860F5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Immersion proof type</w:t>
            </w:r>
            <w:r w:rsidR="004E7146" w:rsidRPr="00860F5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4E6D8C" w:rsidRPr="00860F5E" w:rsidRDefault="003744E2" w:rsidP="000C0A7F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6212594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60F5E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860F5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(3)</w:t>
            </w:r>
            <w:r w:rsidR="00860F5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4E6D8C" w:rsidRPr="00860F5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非防水型のもの</w:t>
            </w:r>
            <w:r w:rsidR="004E7146" w:rsidRPr="00860F5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35213A" w:rsidRPr="00860F5E">
              <w:rPr>
                <w:rFonts w:ascii="Arial" w:eastAsia="ＭＳ Ｐゴシック" w:hAnsi="Arial" w:cs="Arial"/>
                <w:sz w:val="20"/>
                <w:szCs w:val="20"/>
              </w:rPr>
              <w:t>Non-waterproof type</w:t>
            </w:r>
            <w:r w:rsidR="004E7146" w:rsidRPr="00860F5E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  <w:bookmarkStart w:id="0" w:name="_GoBack"/>
            <w:bookmarkEnd w:id="0"/>
          </w:p>
        </w:tc>
      </w:tr>
    </w:tbl>
    <w:p w:rsidR="00454C8C" w:rsidRDefault="00454C8C" w:rsidP="00196C33">
      <w:pPr>
        <w:spacing w:after="0" w:line="14" w:lineRule="exact"/>
      </w:pPr>
    </w:p>
    <w:sectPr w:rsidR="00454C8C" w:rsidSect="002908F2">
      <w:pgSz w:w="11907" w:h="16839" w:code="9"/>
      <w:pgMar w:top="284" w:right="284" w:bottom="284" w:left="28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44E2" w:rsidRDefault="003744E2" w:rsidP="002908F2">
      <w:pPr>
        <w:spacing w:after="0" w:line="240" w:lineRule="auto"/>
      </w:pPr>
      <w:r>
        <w:separator/>
      </w:r>
    </w:p>
  </w:endnote>
  <w:endnote w:type="continuationSeparator" w:id="0">
    <w:p w:rsidR="003744E2" w:rsidRDefault="003744E2" w:rsidP="00290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44E2" w:rsidRDefault="003744E2" w:rsidP="002908F2">
      <w:pPr>
        <w:spacing w:after="0" w:line="240" w:lineRule="auto"/>
      </w:pPr>
      <w:r>
        <w:separator/>
      </w:r>
    </w:p>
  </w:footnote>
  <w:footnote w:type="continuationSeparator" w:id="0">
    <w:p w:rsidR="003744E2" w:rsidRDefault="003744E2" w:rsidP="002908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F6CF7"/>
    <w:multiLevelType w:val="hybridMultilevel"/>
    <w:tmpl w:val="3A9CD16E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73CAD"/>
    <w:multiLevelType w:val="hybridMultilevel"/>
    <w:tmpl w:val="D4DCA3B0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B67083"/>
    <w:multiLevelType w:val="hybridMultilevel"/>
    <w:tmpl w:val="409C350E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855557"/>
    <w:multiLevelType w:val="hybridMultilevel"/>
    <w:tmpl w:val="5BC2B8A0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8D57C2"/>
    <w:multiLevelType w:val="hybridMultilevel"/>
    <w:tmpl w:val="CACEF458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916B21"/>
    <w:multiLevelType w:val="hybridMultilevel"/>
    <w:tmpl w:val="1ABCFE2A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23213D"/>
    <w:multiLevelType w:val="hybridMultilevel"/>
    <w:tmpl w:val="BFA234E4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8F2"/>
    <w:rsid w:val="00015E8C"/>
    <w:rsid w:val="00043258"/>
    <w:rsid w:val="000C0A7F"/>
    <w:rsid w:val="000C3229"/>
    <w:rsid w:val="00196C33"/>
    <w:rsid w:val="001B2A97"/>
    <w:rsid w:val="001B3D01"/>
    <w:rsid w:val="00260F67"/>
    <w:rsid w:val="00274E41"/>
    <w:rsid w:val="002908F2"/>
    <w:rsid w:val="003018B4"/>
    <w:rsid w:val="003456CE"/>
    <w:rsid w:val="00345D97"/>
    <w:rsid w:val="0035213A"/>
    <w:rsid w:val="003744E2"/>
    <w:rsid w:val="003B204E"/>
    <w:rsid w:val="00410A6C"/>
    <w:rsid w:val="0042057B"/>
    <w:rsid w:val="00454C8C"/>
    <w:rsid w:val="004872A2"/>
    <w:rsid w:val="004E6D8C"/>
    <w:rsid w:val="004E7146"/>
    <w:rsid w:val="0061771B"/>
    <w:rsid w:val="00634715"/>
    <w:rsid w:val="006A1D63"/>
    <w:rsid w:val="006F2397"/>
    <w:rsid w:val="00724DA2"/>
    <w:rsid w:val="008564F4"/>
    <w:rsid w:val="00860F5E"/>
    <w:rsid w:val="00864175"/>
    <w:rsid w:val="008743E6"/>
    <w:rsid w:val="0095056D"/>
    <w:rsid w:val="00A03484"/>
    <w:rsid w:val="00B048A9"/>
    <w:rsid w:val="00BA6A65"/>
    <w:rsid w:val="00CE62AF"/>
    <w:rsid w:val="00D2469B"/>
    <w:rsid w:val="00DC0D89"/>
    <w:rsid w:val="00DC32C9"/>
    <w:rsid w:val="00DD4AB2"/>
    <w:rsid w:val="00DF458A"/>
    <w:rsid w:val="00E74267"/>
    <w:rsid w:val="00ED135F"/>
    <w:rsid w:val="00ED4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FA9573B-7479-4576-B6A2-3179436AA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uiPriority w:val="99"/>
    <w:unhideWhenUsed/>
    <w:rsid w:val="002908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08F2"/>
  </w:style>
  <w:style w:type="character" w:styleId="PlaceholderText">
    <w:name w:val="Placeholder Text"/>
    <w:basedOn w:val="DefaultParagraphFont"/>
    <w:uiPriority w:val="99"/>
    <w:semiHidden/>
    <w:rsid w:val="002908F2"/>
    <w:rPr>
      <w:color w:val="808080"/>
    </w:rPr>
  </w:style>
  <w:style w:type="paragraph" w:styleId="ListParagraph">
    <w:name w:val="List Paragraph"/>
    <w:basedOn w:val="Normal"/>
    <w:uiPriority w:val="99"/>
    <w:rsid w:val="00274E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6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TUV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Kenji Yoshimura</cp:lastModifiedBy>
  <cp:revision>13</cp:revision>
  <dcterms:created xsi:type="dcterms:W3CDTF">2022-05-11T08:33:00Z</dcterms:created>
  <dcterms:modified xsi:type="dcterms:W3CDTF">2022-10-25T03:03:00Z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3d538fd-7cd2-4b8b-bd42-f6ee8cc1e568_Enabled">
    <vt:lpwstr>true</vt:lpwstr>
  </property>
  <property fmtid="{D5CDD505-2E9C-101B-9397-08002B2CF9AE}" pid="3" name="MSIP_Label_d3d538fd-7cd2-4b8b-bd42-f6ee8cc1e568_SetDate">
    <vt:lpwstr>2022-01-24T06:43:52Z</vt:lpwstr>
  </property>
  <property fmtid="{D5CDD505-2E9C-101B-9397-08002B2CF9AE}" pid="4" name="MSIP_Label_d3d538fd-7cd2-4b8b-bd42-f6ee8cc1e568_Method">
    <vt:lpwstr>Standard</vt:lpwstr>
  </property>
  <property fmtid="{D5CDD505-2E9C-101B-9397-08002B2CF9AE}" pid="5" name="MSIP_Label_d3d538fd-7cd2-4b8b-bd42-f6ee8cc1e568_Name">
    <vt:lpwstr>d3d538fd-7cd2-4b8b-bd42-f6ee8cc1e568</vt:lpwstr>
  </property>
  <property fmtid="{D5CDD505-2E9C-101B-9397-08002B2CF9AE}" pid="6" name="MSIP_Label_d3d538fd-7cd2-4b8b-bd42-f6ee8cc1e568_SiteId">
    <vt:lpwstr>255bd3b3-8412-4e31-a3ec-56916c7ae8c0</vt:lpwstr>
  </property>
  <property fmtid="{D5CDD505-2E9C-101B-9397-08002B2CF9AE}" pid="7" name="MSIP_Label_d3d538fd-7cd2-4b8b-bd42-f6ee8cc1e568_ActionId">
    <vt:lpwstr>dc1aa13d-7bc5-4c48-9e88-ad70fd2cf40e</vt:lpwstr>
  </property>
  <property fmtid="{D5CDD505-2E9C-101B-9397-08002B2CF9AE}" pid="8" name="MSIP_Label_d3d538fd-7cd2-4b8b-bd42-f6ee8cc1e568_ContentBits">
    <vt:lpwstr>0</vt:lpwstr>
  </property>
</Properties>
</file>