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2"/>
        <w:gridCol w:w="96"/>
        <w:gridCol w:w="173"/>
        <w:gridCol w:w="6626"/>
        <w:gridCol w:w="21"/>
      </w:tblGrid>
      <w:tr w:rsidR="006443D3" w:rsidTr="006443D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3D3" w:rsidRDefault="006443D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6443D3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443D3" w:rsidRDefault="006443D3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6443D3" w:rsidRPr="00C12C66" w:rsidRDefault="006443D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61E17" w:rsidTr="006443D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E17" w:rsidRDefault="00D61E17" w:rsidP="00D31E3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1E17" w:rsidRDefault="00D61E17" w:rsidP="00D31E3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D61E17" w:rsidRDefault="00D61E17" w:rsidP="00D31E3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1E17" w:rsidRDefault="00D61E17" w:rsidP="00D31E3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1E17" w:rsidRDefault="00D31E35" w:rsidP="00D31E3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電子応用機械器具用変圧器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997F4F" w:rsidRPr="00997F4F">
              <w:rPr>
                <w:rFonts w:ascii="Arial" w:eastAsia="ＭＳ Ｐゴシック" w:hAnsi="Arial" w:cs="Arial"/>
                <w:sz w:val="20"/>
                <w:szCs w:val="20"/>
              </w:rPr>
              <w:t>Electronic appliance transformers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D31E3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31E3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31E3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D31E3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31E3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31E3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61261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定格２次電圧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voltage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7798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25V or less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9585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25V, and less than or equal to 50V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9610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50V, and less than or equal to 100V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6741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100V, and less than or equal to 200V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293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200V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定格容量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0190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20VA or less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1809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20VA, and less than or equal to 50VA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3958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50VA, and less than or equal to 100VA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488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Exceeding 100VA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873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9528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回路の保護機構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Circuit protection device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5343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With circuit protection device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1990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Without circuit protection device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１次巻線及び２次巻線の結合の方式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linking primary winding and secondary winding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9196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単巻型のもの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Single winding type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946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>絶縁型のもの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</w:rPr>
              <w:t>Insulated type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61E17" w:rsidTr="006443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E17" w:rsidRDefault="00D61E17" w:rsidP="00D31E3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Default="00D61E17" w:rsidP="00D31E3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D31E3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48793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4758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188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2650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843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2823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61E17" w:rsidRPr="0032017D" w:rsidRDefault="001D6EB4" w:rsidP="00D8674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149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17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61E17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31E35" w:rsidRPr="0032017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61E17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793B" w:rsidRPr="0032017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B4" w:rsidRDefault="001D6EB4" w:rsidP="002908F2">
      <w:pPr>
        <w:spacing w:after="0" w:line="240" w:lineRule="auto"/>
      </w:pPr>
      <w:r>
        <w:separator/>
      </w:r>
    </w:p>
  </w:endnote>
  <w:endnote w:type="continuationSeparator" w:id="0">
    <w:p w:rsidR="001D6EB4" w:rsidRDefault="001D6EB4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B4" w:rsidRDefault="001D6EB4" w:rsidP="002908F2">
      <w:pPr>
        <w:spacing w:after="0" w:line="240" w:lineRule="auto"/>
      </w:pPr>
      <w:r>
        <w:separator/>
      </w:r>
    </w:p>
  </w:footnote>
  <w:footnote w:type="continuationSeparator" w:id="0">
    <w:p w:rsidR="001D6EB4" w:rsidRDefault="001D6EB4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AB5"/>
    <w:multiLevelType w:val="hybridMultilevel"/>
    <w:tmpl w:val="E99468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92"/>
    <w:multiLevelType w:val="hybridMultilevel"/>
    <w:tmpl w:val="81B8CF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6A2C"/>
    <w:multiLevelType w:val="hybridMultilevel"/>
    <w:tmpl w:val="C6A64DD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23C9"/>
    <w:multiLevelType w:val="hybridMultilevel"/>
    <w:tmpl w:val="41EEDB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71A"/>
    <w:multiLevelType w:val="hybridMultilevel"/>
    <w:tmpl w:val="B78853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53471"/>
    <w:multiLevelType w:val="hybridMultilevel"/>
    <w:tmpl w:val="19D424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41CC"/>
    <w:multiLevelType w:val="hybridMultilevel"/>
    <w:tmpl w:val="F2A2FB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D6EB4"/>
    <w:rsid w:val="00260F67"/>
    <w:rsid w:val="00276B3E"/>
    <w:rsid w:val="002908F2"/>
    <w:rsid w:val="003018B4"/>
    <w:rsid w:val="0032017D"/>
    <w:rsid w:val="003456CE"/>
    <w:rsid w:val="00345D97"/>
    <w:rsid w:val="003B204E"/>
    <w:rsid w:val="00410A6C"/>
    <w:rsid w:val="00454C8C"/>
    <w:rsid w:val="004872A2"/>
    <w:rsid w:val="0048793B"/>
    <w:rsid w:val="00601BB4"/>
    <w:rsid w:val="0061771B"/>
    <w:rsid w:val="00634715"/>
    <w:rsid w:val="00637E16"/>
    <w:rsid w:val="006443D3"/>
    <w:rsid w:val="006A1D63"/>
    <w:rsid w:val="006F2397"/>
    <w:rsid w:val="00724DA2"/>
    <w:rsid w:val="0077088B"/>
    <w:rsid w:val="00782B18"/>
    <w:rsid w:val="00997F4F"/>
    <w:rsid w:val="009B1841"/>
    <w:rsid w:val="00A11CA4"/>
    <w:rsid w:val="00AA5FA0"/>
    <w:rsid w:val="00BA6A65"/>
    <w:rsid w:val="00CE62AF"/>
    <w:rsid w:val="00D15D95"/>
    <w:rsid w:val="00D31E35"/>
    <w:rsid w:val="00D54097"/>
    <w:rsid w:val="00D61E17"/>
    <w:rsid w:val="00D86745"/>
    <w:rsid w:val="00DC0D89"/>
    <w:rsid w:val="00DC32C9"/>
    <w:rsid w:val="00DD4AB2"/>
    <w:rsid w:val="00DF458A"/>
    <w:rsid w:val="00ED135F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1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