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0"/>
        <w:gridCol w:w="98"/>
        <w:gridCol w:w="173"/>
        <w:gridCol w:w="6626"/>
        <w:gridCol w:w="21"/>
      </w:tblGrid>
      <w:tr w:rsidR="002F09AE" w:rsidTr="002F09A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AE" w:rsidRDefault="002F09A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2F09AE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F09AE" w:rsidRDefault="002F09AE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2F09AE" w:rsidRDefault="002F09AE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D16B0" w:rsidTr="002F09AE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6B0" w:rsidRDefault="000D16B0" w:rsidP="008513B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16B0" w:rsidRDefault="000D16B0" w:rsidP="008513B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0D16B0" w:rsidRDefault="000D16B0" w:rsidP="008513B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16B0" w:rsidRDefault="000D16B0" w:rsidP="008513B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16B0" w:rsidRDefault="00A435E5" w:rsidP="008513BB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水道凍結防止器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D26F2" w:rsidRPr="00BD26F2">
              <w:rPr>
                <w:rFonts w:ascii="Arial" w:eastAsia="ＭＳ Ｐゴシック" w:hAnsi="Arial" w:cs="Arial"/>
                <w:sz w:val="20"/>
                <w:szCs w:val="20"/>
              </w:rPr>
              <w:t>Electric pipe freeze prevention heaters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A435E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435E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A435E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A435E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435E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A435E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6987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79371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7725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125V or less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2893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Ｖを超えるもの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125V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定格消費電力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5648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10W or less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0586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10W, and less than or equal to 20W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5342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20W, and less than or equal to 30W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292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30W, and less than or equal to 40W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1154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40W, and less than or equal to 50W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37815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3502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70W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039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70W, and less than or equal to 80W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0157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90W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2340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90W, and less than or equal to 100W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370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0968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77014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4485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2937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9298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2553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291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5581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7060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1kW, and less than or equal to 2kW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7064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(21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2kW, and less than or equal to 3kW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7270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を超え５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3kW, and less than or equal to 5kW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5050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を超え７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5kW, and less than or equal to 7kW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1228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７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7kW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4504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03439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1975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889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590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386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6482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1951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5110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materials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538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9363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1588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183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temperature limiter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455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temperature limiter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2668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374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可変のもの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Adjustable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73096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5595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90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8330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8881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32341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4651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5249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0757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3884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9388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1496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0918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5573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7942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3955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221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7705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441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216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953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709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135C5F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3B2F1A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021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0161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6943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0215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1049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0030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901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153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748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6921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8316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84187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2176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6937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6399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熱板式のもの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Heating plate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097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シーズ式（鋳込み式を含む。）のもの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Sheath type (including cast type.)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1911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リボン式のもの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Ribbon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4792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マイカ式のもの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Mica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580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スペース式のもの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Space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36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21261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石英管式のもの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Quartz tube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7164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被覆式のもの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Covered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5494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ランプ式のもの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Lamp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1377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半導体利用のもの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0798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87" w:rsidRDefault="00015587" w:rsidP="0001558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0D16B0" w:rsidRPr="004E7DA5" w:rsidRDefault="00015587" w:rsidP="0001558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1516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198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0176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0398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温度ヒューズ式のもの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Thermal link type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2452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61547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8459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0311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9197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521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592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589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5776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475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456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9360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86187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0D16B0" w:rsidRPr="004E7D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使用場所</w:t>
            </w:r>
            <w:r w:rsidR="00A435E5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Place for use</w:t>
            </w:r>
            <w:r w:rsidR="00FD73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5023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Immersed in water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2641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水中のもの以外のもので屋外のもの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Outdoors, not immersed in water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418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>水中のもの以外のもので屋内のもの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</w:rPr>
              <w:t>Indoors, not immersed in water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0D16B0" w:rsidTr="002F09AE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6B0" w:rsidRDefault="000D16B0" w:rsidP="008513B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Default="000D16B0" w:rsidP="008513B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A435E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FD73C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787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0D16B0" w:rsidRPr="004E7DA5" w:rsidRDefault="00FC744E" w:rsidP="006165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071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7DA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6549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0D16B0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A435E5" w:rsidRPr="004E7DA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0D16B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FD73C0" w:rsidRPr="004E7DA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8513BB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4E" w:rsidRDefault="00FC744E" w:rsidP="002908F2">
      <w:pPr>
        <w:spacing w:after="0" w:line="240" w:lineRule="auto"/>
      </w:pPr>
      <w:r>
        <w:separator/>
      </w:r>
    </w:p>
  </w:endnote>
  <w:endnote w:type="continuationSeparator" w:id="0">
    <w:p w:rsidR="00FC744E" w:rsidRDefault="00FC744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4E" w:rsidRDefault="00FC744E" w:rsidP="002908F2">
      <w:pPr>
        <w:spacing w:after="0" w:line="240" w:lineRule="auto"/>
      </w:pPr>
      <w:r>
        <w:separator/>
      </w:r>
    </w:p>
  </w:footnote>
  <w:footnote w:type="continuationSeparator" w:id="0">
    <w:p w:rsidR="00FC744E" w:rsidRDefault="00FC744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274"/>
    <w:multiLevelType w:val="hybridMultilevel"/>
    <w:tmpl w:val="4DD8EB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336"/>
    <w:multiLevelType w:val="hybridMultilevel"/>
    <w:tmpl w:val="B3F412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69"/>
    <w:multiLevelType w:val="hybridMultilevel"/>
    <w:tmpl w:val="C29EDD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DC3"/>
    <w:multiLevelType w:val="hybridMultilevel"/>
    <w:tmpl w:val="79622C2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25A"/>
    <w:multiLevelType w:val="hybridMultilevel"/>
    <w:tmpl w:val="117282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25E4"/>
    <w:multiLevelType w:val="hybridMultilevel"/>
    <w:tmpl w:val="AD984F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B6F19"/>
    <w:multiLevelType w:val="hybridMultilevel"/>
    <w:tmpl w:val="BC9406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721CC"/>
    <w:multiLevelType w:val="hybridMultilevel"/>
    <w:tmpl w:val="99D04E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107D"/>
    <w:multiLevelType w:val="hybridMultilevel"/>
    <w:tmpl w:val="71DECD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4945"/>
    <w:multiLevelType w:val="hybridMultilevel"/>
    <w:tmpl w:val="436CFE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682C"/>
    <w:multiLevelType w:val="hybridMultilevel"/>
    <w:tmpl w:val="76146D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18C4"/>
    <w:multiLevelType w:val="hybridMultilevel"/>
    <w:tmpl w:val="92DEC9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96601"/>
    <w:multiLevelType w:val="hybridMultilevel"/>
    <w:tmpl w:val="284C6E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1765B"/>
    <w:multiLevelType w:val="hybridMultilevel"/>
    <w:tmpl w:val="905448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43114"/>
    <w:multiLevelType w:val="hybridMultilevel"/>
    <w:tmpl w:val="15141E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6CCD"/>
    <w:multiLevelType w:val="hybridMultilevel"/>
    <w:tmpl w:val="6EC84E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A4C6F"/>
    <w:multiLevelType w:val="hybridMultilevel"/>
    <w:tmpl w:val="F04E743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91A97"/>
    <w:multiLevelType w:val="hybridMultilevel"/>
    <w:tmpl w:val="8744CC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3BBF"/>
    <w:multiLevelType w:val="hybridMultilevel"/>
    <w:tmpl w:val="A55A19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144D"/>
    <w:multiLevelType w:val="hybridMultilevel"/>
    <w:tmpl w:val="F0DA9B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54564"/>
    <w:multiLevelType w:val="hybridMultilevel"/>
    <w:tmpl w:val="992CB00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20"/>
  </w:num>
  <w:num w:numId="7">
    <w:abstractNumId w:val="0"/>
  </w:num>
  <w:num w:numId="8">
    <w:abstractNumId w:val="9"/>
  </w:num>
  <w:num w:numId="9">
    <w:abstractNumId w:val="19"/>
  </w:num>
  <w:num w:numId="10">
    <w:abstractNumId w:val="12"/>
  </w:num>
  <w:num w:numId="11">
    <w:abstractNumId w:val="18"/>
  </w:num>
  <w:num w:numId="12">
    <w:abstractNumId w:val="15"/>
  </w:num>
  <w:num w:numId="13">
    <w:abstractNumId w:val="4"/>
  </w:num>
  <w:num w:numId="14">
    <w:abstractNumId w:val="13"/>
  </w:num>
  <w:num w:numId="15">
    <w:abstractNumId w:val="17"/>
  </w:num>
  <w:num w:numId="16">
    <w:abstractNumId w:val="3"/>
  </w:num>
  <w:num w:numId="17">
    <w:abstractNumId w:val="11"/>
  </w:num>
  <w:num w:numId="18">
    <w:abstractNumId w:val="7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587"/>
    <w:rsid w:val="00015E8C"/>
    <w:rsid w:val="00043258"/>
    <w:rsid w:val="000648A2"/>
    <w:rsid w:val="000D16B0"/>
    <w:rsid w:val="00135C5F"/>
    <w:rsid w:val="00196C33"/>
    <w:rsid w:val="001B2A97"/>
    <w:rsid w:val="001D15C4"/>
    <w:rsid w:val="001E6056"/>
    <w:rsid w:val="00260F67"/>
    <w:rsid w:val="002908F2"/>
    <w:rsid w:val="002F09AE"/>
    <w:rsid w:val="003018B4"/>
    <w:rsid w:val="003456CE"/>
    <w:rsid w:val="00345D97"/>
    <w:rsid w:val="003B204E"/>
    <w:rsid w:val="003B2F1A"/>
    <w:rsid w:val="00410A6C"/>
    <w:rsid w:val="00454C8C"/>
    <w:rsid w:val="004872A2"/>
    <w:rsid w:val="004E7DA5"/>
    <w:rsid w:val="0056549A"/>
    <w:rsid w:val="005A164F"/>
    <w:rsid w:val="0061659E"/>
    <w:rsid w:val="0061771B"/>
    <w:rsid w:val="00634715"/>
    <w:rsid w:val="006A1D63"/>
    <w:rsid w:val="006F2397"/>
    <w:rsid w:val="00724DA2"/>
    <w:rsid w:val="007D6AB3"/>
    <w:rsid w:val="008513BB"/>
    <w:rsid w:val="00890C91"/>
    <w:rsid w:val="009C0A3E"/>
    <w:rsid w:val="00A435E5"/>
    <w:rsid w:val="00A62EFB"/>
    <w:rsid w:val="00AC4040"/>
    <w:rsid w:val="00B330C8"/>
    <w:rsid w:val="00BA6A65"/>
    <w:rsid w:val="00BD26F2"/>
    <w:rsid w:val="00CE62AF"/>
    <w:rsid w:val="00DA0230"/>
    <w:rsid w:val="00DC0D89"/>
    <w:rsid w:val="00DC32C9"/>
    <w:rsid w:val="00DD4AB2"/>
    <w:rsid w:val="00DF458A"/>
    <w:rsid w:val="00ED135F"/>
    <w:rsid w:val="00EE195B"/>
    <w:rsid w:val="00FC744E"/>
    <w:rsid w:val="00FD4B1C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1D1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18</cp:revision>
  <dcterms:created xsi:type="dcterms:W3CDTF">2022-05-11T08:33:00Z</dcterms:created>
  <dcterms:modified xsi:type="dcterms:W3CDTF">2023-01-25T05:42:00Z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