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0"/>
        <w:gridCol w:w="98"/>
        <w:gridCol w:w="173"/>
        <w:gridCol w:w="6626"/>
        <w:gridCol w:w="21"/>
      </w:tblGrid>
      <w:tr w:rsidR="002F4943" w:rsidTr="002F494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943" w:rsidRDefault="002F4943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2F4943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F4943" w:rsidRDefault="002F4943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2F4943" w:rsidRDefault="002F4943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260B6" w:rsidTr="002F494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0B6" w:rsidRDefault="002260B6" w:rsidP="00A24F31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260B6" w:rsidRDefault="002260B6" w:rsidP="00A24F31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2260B6" w:rsidRDefault="002260B6" w:rsidP="00A24F31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260B6" w:rsidRDefault="002260B6" w:rsidP="00A24F31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260B6" w:rsidRDefault="00D44E5C" w:rsidP="00A24F31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電気温水器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636A7A" w:rsidRPr="00636A7A">
              <w:rPr>
                <w:rFonts w:ascii="Arial" w:eastAsia="ＭＳ Ｐゴシック" w:hAnsi="Arial" w:cs="Arial"/>
                <w:sz w:val="20"/>
                <w:szCs w:val="20"/>
              </w:rPr>
              <w:t>Electric storage water heaters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D44E5C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D44E5C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D44E5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D44E5C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D44E5C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D44E5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075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87788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51816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45133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定格電流（電極式のものの場合に限る。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current (limited to electrode type.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="007C4788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6409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1A or less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5956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１Ａを超え５Ａ以下のもの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1A, and less than or equal to 5A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2336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５Ａを超え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5A, and less than or equal to 10A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83355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10A, and less than or equal to 20A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0493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20A, and less than or equal to 30A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73015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30A, and less than or equal to 50A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8377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50A, and less than or equal to 70A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4397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70A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定格消費電力（電極式のもの以外のものの場合に限る。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(limited to appliances other than electrode type.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="007C4788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8930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50W or less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2557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6897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94663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60530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49173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373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84683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6925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713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400W, and less than or equal to 500W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92274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500W, and less than or equal to 600W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73717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600W, and less than or equal to 700W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29870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700W, and less than or equal to 800W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9854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800W, and less than or equal to 900W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3930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Ｗを超え１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900W, and less than or equal to 1kW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2048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１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を超え２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1kW, and less than or equal to 2kW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2715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２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を超え３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2kW, and less than or equal to 3kW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1241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３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を超え５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3kW, and less than or equal to 5kW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5385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５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を超え７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5kW, and less than or equal to 7kW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33259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７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7kW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保温材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Lagging materials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4675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With lagging materials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67762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Without lagging materials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4186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4680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2191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42701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8496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154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5436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51008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1217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56967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9226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With temperature limiter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39835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Without temperature limiter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79094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5900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可変のもの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Adjustable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6008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88355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18539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5534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62065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68220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4749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2881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6333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56475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084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8644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5420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10588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With thermostat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6007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Without thermostat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969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5407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液体膨張式のもの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Liquid expansion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6244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気体膨張式のもの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Gas expansion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8351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半導体式のもの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15016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13976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接点を機械的に開閉するもの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Mechanical contacts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9213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Thermostat operating temperature (limited to those using mechanical </w:t>
            </w:r>
            <w:r w:rsidR="00870D9C">
              <w:rPr>
                <w:rFonts w:ascii="Arial" w:hAnsi="Arial" w:cs="Arial"/>
                <w:sz w:val="20"/>
                <w:szCs w:val="20"/>
              </w:rPr>
              <w:t>opening and closing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contacts, </w:t>
            </w:r>
            <w:r w:rsidR="00253091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2448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8546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3336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7920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1283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3365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2547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40000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3268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15746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7963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4159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5932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703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4776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熱板式のもの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Heating plate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3794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シーズ式（鋳込み式を含む。）のもの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Sheath type (including cast type.)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29163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リボン式のもの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Ribbon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9722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マイカ式のもの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Mica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6545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スペース式のもの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Space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8699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7255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石英管式のもの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Quartz tube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70198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被覆式のもの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Covered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2318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ランプ式のもの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Lamp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85876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半導体利用のもの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5955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電極式のもの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Electrode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9912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F8" w:rsidRDefault="00E621F8" w:rsidP="00E621F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260B6" w:rsidRPr="005002A1" w:rsidRDefault="00E621F8" w:rsidP="00E621F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4603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With thermal cutout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2783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Without thermal cutout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28165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54770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>温度ヒューズ式のもの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</w:rPr>
              <w:t>Thermal link type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4655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4883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3750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22312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21779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3944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2729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2701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5178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0313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72965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0213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74988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2260B6" w:rsidRPr="005002A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使用場所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Place for use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37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屋外のもの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Outdoors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17186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屋内のもの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Indoors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260B6" w:rsidTr="002F49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B6" w:rsidRDefault="002260B6" w:rsidP="00A24F3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Default="002260B6" w:rsidP="00A24F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D44E5C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7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36455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260B6" w:rsidRPr="005002A1" w:rsidRDefault="00941474" w:rsidP="001774E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23531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0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B71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005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260B6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D44E5C" w:rsidRPr="005002A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260B6" w:rsidRPr="005002A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FB5476" w:rsidRPr="005002A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2260B6" w:rsidRDefault="002260B6" w:rsidP="002260B6">
      <w:pPr>
        <w:spacing w:after="0" w:line="14" w:lineRule="exact"/>
      </w:pPr>
    </w:p>
    <w:p w:rsidR="00454C8C" w:rsidRPr="002260B6" w:rsidRDefault="00454C8C" w:rsidP="00196C33">
      <w:pPr>
        <w:spacing w:after="0" w:line="14" w:lineRule="exact"/>
        <w:rPr>
          <w:rFonts w:eastAsia="ＭＳ 明朝"/>
          <w:lang w:eastAsia="ja-JP"/>
        </w:rPr>
      </w:pPr>
    </w:p>
    <w:sectPr w:rsidR="00454C8C" w:rsidRPr="002260B6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74" w:rsidRDefault="00941474" w:rsidP="002908F2">
      <w:pPr>
        <w:spacing w:after="0" w:line="240" w:lineRule="auto"/>
      </w:pPr>
      <w:r>
        <w:separator/>
      </w:r>
    </w:p>
  </w:endnote>
  <w:endnote w:type="continuationSeparator" w:id="0">
    <w:p w:rsidR="00941474" w:rsidRDefault="00941474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74" w:rsidRDefault="00941474" w:rsidP="002908F2">
      <w:pPr>
        <w:spacing w:after="0" w:line="240" w:lineRule="auto"/>
      </w:pPr>
      <w:r>
        <w:separator/>
      </w:r>
    </w:p>
  </w:footnote>
  <w:footnote w:type="continuationSeparator" w:id="0">
    <w:p w:rsidR="00941474" w:rsidRDefault="00941474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AD9"/>
    <w:multiLevelType w:val="hybridMultilevel"/>
    <w:tmpl w:val="743A46B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0865"/>
    <w:multiLevelType w:val="hybridMultilevel"/>
    <w:tmpl w:val="97B0E48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37782"/>
    <w:multiLevelType w:val="hybridMultilevel"/>
    <w:tmpl w:val="EBB2AA2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280D"/>
    <w:multiLevelType w:val="hybridMultilevel"/>
    <w:tmpl w:val="784A478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EE9"/>
    <w:multiLevelType w:val="hybridMultilevel"/>
    <w:tmpl w:val="E6B8B3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7487"/>
    <w:multiLevelType w:val="hybridMultilevel"/>
    <w:tmpl w:val="84788B3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7F1A"/>
    <w:multiLevelType w:val="hybridMultilevel"/>
    <w:tmpl w:val="AB208BF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0272C"/>
    <w:multiLevelType w:val="hybridMultilevel"/>
    <w:tmpl w:val="0EF2D6A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F5E2F"/>
    <w:multiLevelType w:val="hybridMultilevel"/>
    <w:tmpl w:val="D28CD84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E7FD2"/>
    <w:multiLevelType w:val="hybridMultilevel"/>
    <w:tmpl w:val="BA8E5EA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1203D"/>
    <w:multiLevelType w:val="hybridMultilevel"/>
    <w:tmpl w:val="DC9E147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5F99"/>
    <w:multiLevelType w:val="hybridMultilevel"/>
    <w:tmpl w:val="98E0693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342B"/>
    <w:multiLevelType w:val="hybridMultilevel"/>
    <w:tmpl w:val="2C146A1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04A14"/>
    <w:multiLevelType w:val="hybridMultilevel"/>
    <w:tmpl w:val="5D0AC7A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83671"/>
    <w:multiLevelType w:val="hybridMultilevel"/>
    <w:tmpl w:val="903E48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05510"/>
    <w:multiLevelType w:val="hybridMultilevel"/>
    <w:tmpl w:val="1C6CE49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F2329"/>
    <w:multiLevelType w:val="hybridMultilevel"/>
    <w:tmpl w:val="274C0C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D2139"/>
    <w:multiLevelType w:val="hybridMultilevel"/>
    <w:tmpl w:val="5B0676C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65694"/>
    <w:multiLevelType w:val="hybridMultilevel"/>
    <w:tmpl w:val="5022A8F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00AC2"/>
    <w:multiLevelType w:val="hybridMultilevel"/>
    <w:tmpl w:val="D372581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82C42"/>
    <w:multiLevelType w:val="hybridMultilevel"/>
    <w:tmpl w:val="54A46E2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72E23"/>
    <w:multiLevelType w:val="hybridMultilevel"/>
    <w:tmpl w:val="4CCC7D5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41A42"/>
    <w:multiLevelType w:val="hybridMultilevel"/>
    <w:tmpl w:val="38DE050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13"/>
  </w:num>
  <w:num w:numId="6">
    <w:abstractNumId w:val="17"/>
  </w:num>
  <w:num w:numId="7">
    <w:abstractNumId w:val="14"/>
  </w:num>
  <w:num w:numId="8">
    <w:abstractNumId w:val="22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8"/>
  </w:num>
  <w:num w:numId="16">
    <w:abstractNumId w:val="0"/>
  </w:num>
  <w:num w:numId="17">
    <w:abstractNumId w:val="12"/>
  </w:num>
  <w:num w:numId="18">
    <w:abstractNumId w:val="20"/>
  </w:num>
  <w:num w:numId="19">
    <w:abstractNumId w:val="19"/>
  </w:num>
  <w:num w:numId="20">
    <w:abstractNumId w:val="11"/>
  </w:num>
  <w:num w:numId="21">
    <w:abstractNumId w:val="9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774E0"/>
    <w:rsid w:val="00196C33"/>
    <w:rsid w:val="001B2A97"/>
    <w:rsid w:val="002260B6"/>
    <w:rsid w:val="00253091"/>
    <w:rsid w:val="00260F67"/>
    <w:rsid w:val="002908F2"/>
    <w:rsid w:val="00297D17"/>
    <w:rsid w:val="002F4943"/>
    <w:rsid w:val="003018B4"/>
    <w:rsid w:val="003456CE"/>
    <w:rsid w:val="00345D97"/>
    <w:rsid w:val="003B204E"/>
    <w:rsid w:val="00410A6C"/>
    <w:rsid w:val="00454C8C"/>
    <w:rsid w:val="004872A2"/>
    <w:rsid w:val="004A70C1"/>
    <w:rsid w:val="004E52DB"/>
    <w:rsid w:val="005002A1"/>
    <w:rsid w:val="005B71CA"/>
    <w:rsid w:val="0061771B"/>
    <w:rsid w:val="00634715"/>
    <w:rsid w:val="00636A7A"/>
    <w:rsid w:val="006A1D63"/>
    <w:rsid w:val="006F2397"/>
    <w:rsid w:val="00724DA2"/>
    <w:rsid w:val="007374B6"/>
    <w:rsid w:val="007C4788"/>
    <w:rsid w:val="00870D9C"/>
    <w:rsid w:val="008D19CA"/>
    <w:rsid w:val="00941474"/>
    <w:rsid w:val="00A24F31"/>
    <w:rsid w:val="00A54058"/>
    <w:rsid w:val="00A72090"/>
    <w:rsid w:val="00AE5B80"/>
    <w:rsid w:val="00B448BF"/>
    <w:rsid w:val="00BA6A65"/>
    <w:rsid w:val="00BC0053"/>
    <w:rsid w:val="00C13A09"/>
    <w:rsid w:val="00C324BF"/>
    <w:rsid w:val="00CE62AF"/>
    <w:rsid w:val="00D44E5C"/>
    <w:rsid w:val="00DC0D89"/>
    <w:rsid w:val="00DC32C9"/>
    <w:rsid w:val="00DD4AB2"/>
    <w:rsid w:val="00DF458A"/>
    <w:rsid w:val="00E621F8"/>
    <w:rsid w:val="00ED135F"/>
    <w:rsid w:val="00FB5476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A5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19</cp:revision>
  <dcterms:created xsi:type="dcterms:W3CDTF">2022-05-11T08:33:00Z</dcterms:created>
  <dcterms:modified xsi:type="dcterms:W3CDTF">2023-01-25T05:41:00Z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