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66"/>
        <w:gridCol w:w="102"/>
        <w:gridCol w:w="173"/>
        <w:gridCol w:w="6626"/>
        <w:gridCol w:w="21"/>
      </w:tblGrid>
      <w:tr w:rsidR="00B61D0A" w14:paraId="020F10D3" w14:textId="77777777" w:rsidTr="00B61D0A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F10CF" w14:textId="77777777" w:rsidR="00B61D0A" w:rsidRDefault="00B61D0A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B61D0A" w14:paraId="020F10D1" w14:textId="77777777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20F10D0" w14:textId="77777777" w:rsidR="00B61D0A" w:rsidRDefault="00B61D0A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14:paraId="020F10D2" w14:textId="77777777" w:rsidR="00B61D0A" w:rsidRDefault="00B61D0A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77A8A" w14:paraId="020F10D9" w14:textId="77777777" w:rsidTr="00B61D0A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F10D4" w14:textId="77777777" w:rsidR="00D77A8A" w:rsidRDefault="00D77A8A" w:rsidP="00D76303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20F10D5" w14:textId="77777777" w:rsidR="00D77A8A" w:rsidRDefault="00D77A8A" w:rsidP="00D76303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14:paraId="020F10D6" w14:textId="77777777" w:rsidR="00D77A8A" w:rsidRDefault="00D77A8A" w:rsidP="00D76303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20F10D7" w14:textId="77777777" w:rsidR="00D77A8A" w:rsidRDefault="00D77A8A" w:rsidP="00D76303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20F10D8" w14:textId="77777777" w:rsidR="00D77A8A" w:rsidRDefault="000B437F" w:rsidP="003A6A1C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 w:rsidRPr="000B437F">
              <w:rPr>
                <w:rFonts w:ascii="Arial" w:eastAsia="ＭＳ Ｐゴシック" w:hAnsi="Arial" w:cs="Arial" w:hint="eastAsia"/>
                <w:sz w:val="20"/>
                <w:szCs w:val="20"/>
              </w:rPr>
              <w:t>電気井戸ポンプ</w:t>
            </w:r>
            <w:r w:rsidR="003A6A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 w:rsidR="003A6A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Pr="000B437F">
              <w:rPr>
                <w:rFonts w:ascii="Arial" w:eastAsia="ＭＳ Ｐゴシック" w:hAnsi="Arial" w:cs="Arial"/>
                <w:sz w:val="20"/>
                <w:szCs w:val="20"/>
              </w:rPr>
              <w:t>Electric well pumps</w:t>
            </w:r>
            <w:r w:rsidR="003A6A1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77A8A" w14:paraId="020F10DD" w14:textId="77777777" w:rsidTr="00B61D0A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10DA" w14:textId="77777777" w:rsidR="00D77A8A" w:rsidRDefault="00D77A8A" w:rsidP="00D7630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0DB" w14:textId="77777777" w:rsidR="00D77A8A" w:rsidRDefault="00D77A8A" w:rsidP="00D76303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3A6A1C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3A6A1C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3A6A1C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0DC" w14:textId="77777777" w:rsidR="00D77A8A" w:rsidRDefault="00D77A8A" w:rsidP="00D76303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3A6A1C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3A6A1C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3A6A1C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D77A8A" w14:paraId="020F10E2" w14:textId="77777777" w:rsidTr="00B61D0A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10DE" w14:textId="77777777" w:rsidR="00D77A8A" w:rsidRDefault="00D77A8A" w:rsidP="00D7630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0DF" w14:textId="77777777" w:rsidR="00D77A8A" w:rsidRDefault="00D77A8A" w:rsidP="00D76303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相</w:t>
            </w:r>
            <w:r w:rsidR="003A6A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Phase</w:t>
            </w:r>
            <w:r w:rsidR="007A6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0E0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84186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>単相のもの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Single phase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0E1" w14:textId="77777777" w:rsidR="00D77A8A" w:rsidRPr="009F050C" w:rsidRDefault="00D92C6C" w:rsidP="00212B4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59018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>３相のもの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Three phase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77A8A" w14:paraId="020F10E7" w14:textId="77777777" w:rsidTr="00B61D0A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10E3" w14:textId="77777777" w:rsidR="00D77A8A" w:rsidRDefault="00D77A8A" w:rsidP="00D7630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0E4" w14:textId="77777777" w:rsidR="00D77A8A" w:rsidRDefault="00D77A8A" w:rsidP="00D76303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定格電圧</w:t>
            </w:r>
            <w:r w:rsidR="003A6A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voltage</w:t>
            </w:r>
            <w:r w:rsidR="007A6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0E5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42162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0E6" w14:textId="77777777" w:rsidR="00D77A8A" w:rsidRPr="009F050C" w:rsidRDefault="00D92C6C" w:rsidP="00212B4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10440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77A8A" w14:paraId="020F10FB" w14:textId="77777777" w:rsidTr="00B61D0A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10E8" w14:textId="77777777" w:rsidR="00D77A8A" w:rsidRDefault="00D77A8A" w:rsidP="00D7630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0E9" w14:textId="77777777" w:rsidR="00D77A8A" w:rsidRDefault="00D77A8A" w:rsidP="00D76303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定格消費電力</w:t>
            </w:r>
            <w:r w:rsidR="003A6A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</w:t>
            </w:r>
            <w:r w:rsidR="007A6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0EA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98531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40W or less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0EB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31247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40W, and less than or equal to 50W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0EC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0308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50W, and less than or equal to 60W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0ED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72006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60W, and less than or equal to 70W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0EE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32298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70W, and less than or equal to 80W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0EF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04611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80W, and less than or equal to 90W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0F0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91993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90W, and less than or equal to 100W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0F1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55836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100W, and less than or equal to 200W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0F2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631865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200W, and less than or equal to 300W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0F3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73289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300W, and less than or equal to 400W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0F4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52337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400W, and less than or equal to 500W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0F5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96461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500W, and less than or equal to 600W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0F6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25528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600W, and less than or equal to 700W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0F7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51352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700W, and less than or equal to 800W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0F8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79573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800W, and less than or equal to 900W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0F9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1645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Ｗを超え１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900W, and less than or equal to 1kW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0FA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54080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1kW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77A8A" w14:paraId="020F1102" w14:textId="77777777" w:rsidTr="00B61D0A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10FC" w14:textId="77777777" w:rsidR="00D77A8A" w:rsidRDefault="00D77A8A" w:rsidP="00D7630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0FD" w14:textId="77777777" w:rsidR="00D77A8A" w:rsidRDefault="00D77A8A" w:rsidP="00D76303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ポンプの種類</w:t>
            </w:r>
            <w:r w:rsidR="003A6A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pump</w:t>
            </w:r>
            <w:r w:rsidR="007A6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0FE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74002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うず流れポンプ（ウエスコポンプを含む。）のもの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Vortex flow pump (including wesco type.)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020F10FF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85016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うず巻ポンプ又はジェット式ポンプのもの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Centrifugal or jet type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020F1100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75051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>往復動ポンプのもの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Reciprocating type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101" w14:textId="77777777" w:rsidR="00D77A8A" w:rsidRPr="009F050C" w:rsidRDefault="00D92C6C" w:rsidP="00212B4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00147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D77A8A" w14:paraId="020F1107" w14:textId="77777777" w:rsidTr="00B61D0A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1103" w14:textId="77777777" w:rsidR="00D77A8A" w:rsidRDefault="00D77A8A" w:rsidP="00D7630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04" w14:textId="77777777" w:rsidR="00D77A8A" w:rsidRDefault="00D77A8A" w:rsidP="00D76303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定格周波数</w:t>
            </w:r>
            <w:r w:rsidR="003A6A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frequency</w:t>
            </w:r>
            <w:r w:rsidR="007A6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05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8328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020F1106" w14:textId="77777777" w:rsidR="00D77A8A" w:rsidRPr="009F050C" w:rsidRDefault="00D92C6C" w:rsidP="00212B4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91843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D77A8A" w14:paraId="020F110C" w14:textId="77777777" w:rsidTr="00B61D0A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1108" w14:textId="77777777" w:rsidR="00D77A8A" w:rsidRDefault="00D77A8A" w:rsidP="00D7630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09" w14:textId="77777777" w:rsidR="00D77A8A" w:rsidRDefault="00D77A8A" w:rsidP="00D76303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定格時間</w:t>
            </w:r>
            <w:r w:rsidR="003A6A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time</w:t>
            </w:r>
            <w:r w:rsidR="007A6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0A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266675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>短時間定格のもの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Short time rated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10B" w14:textId="77777777" w:rsidR="00D77A8A" w:rsidRPr="009F050C" w:rsidRDefault="00D92C6C" w:rsidP="00212B4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09218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>連続定格のもの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Continuous time rated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77A8A" w14:paraId="020F1112" w14:textId="77777777" w:rsidTr="00B61D0A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110D" w14:textId="77777777" w:rsidR="00D77A8A" w:rsidRDefault="00D77A8A" w:rsidP="00D7630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0E" w14:textId="77777777" w:rsidR="00D77A8A" w:rsidRDefault="00D77A8A" w:rsidP="00D76303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駆動の方式</w:t>
            </w:r>
            <w:r w:rsidR="003A6A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Drive method</w:t>
            </w:r>
            <w:r w:rsidR="007A6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0F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5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>電動式のもの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Electric motor type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110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26082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>振動式のもの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Oscillator type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111" w14:textId="77777777" w:rsidR="00D77A8A" w:rsidRPr="009F050C" w:rsidRDefault="00D92C6C" w:rsidP="00212B4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53400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D77A8A" w14:paraId="020F111C" w14:textId="77777777" w:rsidTr="00B61D0A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1113" w14:textId="77777777" w:rsidR="00D77A8A" w:rsidRDefault="00D77A8A" w:rsidP="00D7630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14" w14:textId="77777777" w:rsidR="00D77A8A" w:rsidRDefault="00D77A8A" w:rsidP="00D76303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電動機の種類</w:t>
            </w:r>
            <w:r w:rsidR="003A6A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motor</w:t>
            </w:r>
            <w:r w:rsidR="007A6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15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72238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分相始動誘導電動機のもの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Split phase starting induction motor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020F1116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294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コンデンサー始動誘導電動機のもの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Capacity-start induction motor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020F1117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0090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コンデンサー誘導電動機のもの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Capacity-run induction motor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020F1118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48339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くま取りコイル誘導電動機のもの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Shaded-pole induction motor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020F1119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80398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整流子電動機のもの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Commutator motor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020F111A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72634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３相誘導電動機のもの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 induction motor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020F111B" w14:textId="77777777" w:rsidR="00D77A8A" w:rsidRPr="009F050C" w:rsidRDefault="00D92C6C" w:rsidP="00212B4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3444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D77A8A" w14:paraId="020F1123" w14:textId="77777777" w:rsidTr="00B61D0A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111D" w14:textId="77777777" w:rsidR="00D77A8A" w:rsidRDefault="00D77A8A" w:rsidP="00D7630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1E" w14:textId="77777777" w:rsidR="00D77A8A" w:rsidRDefault="00D77A8A" w:rsidP="00D76303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電動機の極</w:t>
            </w:r>
            <w:r w:rsidR="003A6A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Number of motor poles</w:t>
            </w:r>
            <w:r w:rsidR="007A6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1F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33514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>２極のもの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Two poles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120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00510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>４極のもの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Four poles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121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5262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>６極のもの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Six poles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122" w14:textId="77777777" w:rsidR="00D77A8A" w:rsidRPr="009F050C" w:rsidRDefault="00D92C6C" w:rsidP="00212B4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6857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>８極以上のもの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Eight or more poles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77A8A" w14:paraId="020F112C" w14:textId="77777777" w:rsidTr="00B61D0A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1124" w14:textId="77777777" w:rsidR="00D77A8A" w:rsidRDefault="00D77A8A" w:rsidP="00D7630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25" w14:textId="77777777" w:rsidR="00D77A8A" w:rsidRDefault="00D77A8A" w:rsidP="00D76303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電動機又は電磁振動器の巻線の絶縁の種類</w:t>
            </w:r>
            <w:r w:rsidR="003A6A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Motor or electromagnetic oscillator winding insulation class</w:t>
            </w:r>
            <w:r w:rsidR="007A6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26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28117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>Ａ種のもの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Class A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127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02496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>Ｅ種のもの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Class E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128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85546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>Ｂ種のもの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Class B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129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3118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>Ｆ種のもの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Class F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12A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48479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>Ｈ種のもの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Class H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12B" w14:textId="77777777" w:rsidR="00D77A8A" w:rsidRPr="009F050C" w:rsidRDefault="00D92C6C" w:rsidP="00212B4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09068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77A8A" w14:paraId="020F1131" w14:textId="77777777" w:rsidTr="00B61D0A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112D" w14:textId="77777777" w:rsidR="00D77A8A" w:rsidRDefault="00D77A8A" w:rsidP="00D7630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2E" w14:textId="77777777" w:rsidR="00D77A8A" w:rsidRDefault="00D77A8A" w:rsidP="00D76303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器体スイッチ（主回路を開閉するものの場合に限り、自動スイッチ及び自動温度調節器を除く。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3A6A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(limited to those used for turning the main circuit on and off, and excluding temperature limiters and thermostats.)</w:t>
            </w:r>
            <w:r w:rsidR="007A6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2F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33660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With body switch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130" w14:textId="77777777" w:rsidR="00D77A8A" w:rsidRPr="009F050C" w:rsidRDefault="00D92C6C" w:rsidP="00212B4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07136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Without body switch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77A8A" w14:paraId="020F113A" w14:textId="77777777" w:rsidTr="00B61D0A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1132" w14:textId="77777777" w:rsidR="00D77A8A" w:rsidRDefault="00D77A8A" w:rsidP="00D7630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33" w14:textId="77777777" w:rsidR="00D77A8A" w:rsidRDefault="00D77A8A" w:rsidP="00D76303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器体スイッチの操作の方式</w:t>
            </w:r>
            <w:r w:rsidR="003A6A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Switching operation of body switch</w:t>
            </w:r>
            <w:r w:rsidR="007A6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34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53942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タンブラー式のもの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Tumbler type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135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15577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押しボタン式のもの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Push button type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136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55593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ロータリー式のもの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Rotary type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137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09801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引きひも式のもの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Pull cord type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138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23522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電磁式のもの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Electromagnetic type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139" w14:textId="77777777" w:rsidR="00D77A8A" w:rsidRPr="009F050C" w:rsidRDefault="00D92C6C" w:rsidP="00212B4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95628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77A8A" w14:paraId="020F1140" w14:textId="77777777" w:rsidTr="00B61D0A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113B" w14:textId="77777777" w:rsidR="00D77A8A" w:rsidRDefault="00D77A8A" w:rsidP="00D7630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3C" w14:textId="77777777" w:rsidR="00D77A8A" w:rsidRDefault="00D77A8A" w:rsidP="00D76303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器体スイッチの接点の材料</w:t>
            </w:r>
            <w:r w:rsidR="003A6A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contact material</w:t>
            </w:r>
            <w:r w:rsidR="007A6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3D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29499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銀のもの又は銀合金のもの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Silver or silver alloy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020F113E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36142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銅のもの又は銅合金のもの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Copper or copper alloy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020F113F" w14:textId="77777777" w:rsidR="00D77A8A" w:rsidRPr="009F050C" w:rsidRDefault="00D92C6C" w:rsidP="00212B4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1809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77A8A" w14:paraId="020F1145" w14:textId="77777777" w:rsidTr="00B61D0A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1141" w14:textId="77777777" w:rsidR="00D77A8A" w:rsidRDefault="00D77A8A" w:rsidP="00D7630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42" w14:textId="77777777" w:rsidR="00D77A8A" w:rsidRDefault="00D77A8A" w:rsidP="00D76303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圧力スイッチ</w:t>
            </w:r>
            <w:r w:rsidR="003A6A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Pressure switch</w:t>
            </w:r>
            <w:r w:rsidR="007A6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43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16197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pressure switch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020F1144" w14:textId="77777777" w:rsidR="00D77A8A" w:rsidRPr="009F050C" w:rsidRDefault="00D92C6C" w:rsidP="00212B4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47808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pressure switch</w:t>
            </w:r>
            <w:r w:rsidR="007A6D37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D77A8A" w14:paraId="020F114C" w14:textId="77777777" w:rsidTr="00B61D0A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1146" w14:textId="77777777" w:rsidR="00D77A8A" w:rsidRDefault="00D77A8A" w:rsidP="00D7630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47" w14:textId="77777777" w:rsidR="00D77A8A" w:rsidRDefault="00D77A8A" w:rsidP="00D76303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圧力スイッチの接点の材料</w:t>
            </w:r>
            <w:r w:rsidR="003A6A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Pressure switch contact material</w:t>
            </w:r>
            <w:r w:rsidR="007A6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48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51474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BB3BE6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149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98604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BB3BE6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14A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40392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水銀のもの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Mercury</w:t>
            </w:r>
            <w:r w:rsidR="00BB3BE6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020F114B" w14:textId="77777777" w:rsidR="00D77A8A" w:rsidRPr="009F050C" w:rsidRDefault="00D92C6C" w:rsidP="00212B4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59022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BB3BE6" w:rsidRP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D77A8A" w14:paraId="020F1150" w14:textId="77777777" w:rsidTr="00B61D0A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114D" w14:textId="77777777" w:rsidR="00D77A8A" w:rsidRDefault="00D77A8A" w:rsidP="00D7630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4E" w14:textId="77777777" w:rsidR="00D77A8A" w:rsidRPr="00D92C6C" w:rsidRDefault="00D77A8A" w:rsidP="00D76303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 w:rsidRPr="00D92C6C">
              <w:rPr>
                <w:rFonts w:ascii="Arial" w:eastAsia="ＭＳ ゴシック" w:hAnsi="Arial" w:cs="Arial" w:hint="eastAsia"/>
                <w:sz w:val="20"/>
                <w:szCs w:val="20"/>
              </w:rPr>
              <w:t>電気ポンプの用途</w:t>
            </w:r>
            <w:r w:rsidR="003A6A1C" w:rsidRPr="00D92C6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 w:rsidRPr="00D92C6C">
              <w:rPr>
                <w:rFonts w:ascii="Arial" w:hAnsi="Arial" w:cs="Arial"/>
                <w:sz w:val="20"/>
                <w:szCs w:val="20"/>
              </w:rPr>
              <w:t>Application of electric pump</w:t>
            </w:r>
            <w:r w:rsidR="007A6D37" w:rsidRPr="00D92C6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4F" w14:textId="77777777" w:rsidR="00D77A8A" w:rsidRPr="00D92C6C" w:rsidRDefault="00475863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D92C6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-</w:t>
            </w:r>
            <w:r w:rsidRPr="00D92C6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</w:t>
            </w:r>
            <w:bookmarkStart w:id="0" w:name="_GoBack"/>
            <w:bookmarkEnd w:id="0"/>
          </w:p>
        </w:tc>
      </w:tr>
      <w:tr w:rsidR="00D77A8A" w14:paraId="020F1156" w14:textId="77777777" w:rsidTr="00B61D0A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1151" w14:textId="77777777" w:rsidR="00D77A8A" w:rsidRDefault="00D77A8A" w:rsidP="00D7630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52" w14:textId="77777777" w:rsidR="00D77A8A" w:rsidRDefault="00D77A8A" w:rsidP="00D76303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使用場所</w:t>
            </w:r>
            <w:r w:rsidR="003A6A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Place for use</w:t>
            </w:r>
            <w:r w:rsidR="007A6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53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35600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>水中のもの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Submersed in water</w:t>
            </w:r>
            <w:r w:rsidR="009929CD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154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8817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>水中のもの以外のもので屋外のもの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Outdoors, other than submersed in water</w:t>
            </w:r>
            <w:r w:rsidR="009929CD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155" w14:textId="77777777" w:rsidR="00D77A8A" w:rsidRPr="009F050C" w:rsidRDefault="00D92C6C" w:rsidP="00212B4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71099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>水中のもの以外のもので屋内のもの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Indoors, other than submersed in water</w:t>
            </w:r>
            <w:r w:rsidR="009929CD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4B1F7E" w14:paraId="020F115B" w14:textId="77777777" w:rsidTr="00B61D0A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1157" w14:textId="77777777" w:rsidR="004B1F7E" w:rsidRDefault="004B1F7E" w:rsidP="004B1F7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58" w14:textId="77777777" w:rsidR="004B1F7E" w:rsidRDefault="004B1F7E" w:rsidP="004B1F7E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電源電線と器体との接続の方式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Power supply connections)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59" w14:textId="77777777" w:rsidR="004B1F7E" w:rsidRPr="001B2610" w:rsidRDefault="00D92C6C" w:rsidP="004B1F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1F7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1F7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B1F7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B1F7E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 w:rsidR="004B1F7E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4B1F7E" w:rsidRPr="005E7698">
              <w:rPr>
                <w:rFonts w:ascii="Arial" w:eastAsia="ＭＳ Ｐゴシック" w:hAnsi="Arial" w:cs="Arial"/>
                <w:sz w:val="20"/>
                <w:szCs w:val="20"/>
              </w:rPr>
              <w:t>Fixed to the appliance</w:t>
            </w:r>
            <w:r w:rsidR="004B1F7E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14:paraId="020F115A" w14:textId="77777777" w:rsidR="004B1F7E" w:rsidRPr="001B2610" w:rsidRDefault="00D92C6C" w:rsidP="004B1F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1F7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B1F7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4B1F7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B1F7E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 w:rsidR="004B1F7E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4B1F7E" w:rsidRPr="001B2610">
              <w:rPr>
                <w:rFonts w:ascii="Arial" w:eastAsia="ＭＳ Ｐゴシック" w:hAnsi="Arial" w:cs="Arial"/>
                <w:sz w:val="20"/>
                <w:szCs w:val="20"/>
              </w:rPr>
              <w:t>Coupling device</w:t>
            </w:r>
            <w:r w:rsidR="004B1F7E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D77A8A" w14:paraId="020F1160" w14:textId="77777777" w:rsidTr="00B61D0A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115C" w14:textId="77777777" w:rsidR="00D77A8A" w:rsidRDefault="00D77A8A" w:rsidP="00D7630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5D" w14:textId="77777777" w:rsidR="00D77A8A" w:rsidRDefault="00D77A8A" w:rsidP="00D76303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漏電遮断器</w:t>
            </w:r>
            <w:r w:rsidR="003A6A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Residual current operated circuit breakers</w:t>
            </w:r>
            <w:r w:rsidR="007A6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5E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82218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With residual current operated circuit breakers</w:t>
            </w:r>
            <w:r w:rsidR="009929CD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15F" w14:textId="77777777" w:rsidR="00D77A8A" w:rsidRPr="009F050C" w:rsidRDefault="00D92C6C" w:rsidP="00212B4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68194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Without residual current operated circuit breakers</w:t>
            </w:r>
            <w:r w:rsidR="009929CD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77A8A" w14:paraId="020F1165" w14:textId="77777777" w:rsidTr="00B61D0A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1161" w14:textId="77777777" w:rsidR="00D77A8A" w:rsidRDefault="00D77A8A" w:rsidP="00D7630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62" w14:textId="77777777" w:rsidR="00D77A8A" w:rsidRDefault="00D77A8A" w:rsidP="00D76303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二重絶縁</w:t>
            </w:r>
            <w:r w:rsidR="003A6A1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Double insulation</w:t>
            </w:r>
            <w:r w:rsidR="007A6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163" w14:textId="77777777" w:rsidR="00D77A8A" w:rsidRPr="009F050C" w:rsidRDefault="00D92C6C" w:rsidP="0014794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08196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>施してあるもの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With double insulation</w:t>
            </w:r>
            <w:r w:rsidR="009929CD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020F1164" w14:textId="77777777" w:rsidR="00D77A8A" w:rsidRPr="009F050C" w:rsidRDefault="00D92C6C" w:rsidP="00212B4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119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50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12B4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F050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7A8A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>施してないもの</w:t>
            </w:r>
            <w:r w:rsidR="003A6A1C" w:rsidRPr="009F050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7A8A" w:rsidRPr="009F050C">
              <w:rPr>
                <w:rFonts w:ascii="Arial" w:eastAsia="ＭＳ Ｐゴシック" w:hAnsi="Arial" w:cs="Arial"/>
                <w:sz w:val="20"/>
                <w:szCs w:val="20"/>
              </w:rPr>
              <w:t>Without double insulation</w:t>
            </w:r>
            <w:r w:rsidR="009929CD" w:rsidRPr="009F050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14:paraId="020F1166" w14:textId="77777777" w:rsidR="00D77A8A" w:rsidRDefault="00D77A8A" w:rsidP="00D77A8A">
      <w:pPr>
        <w:spacing w:after="0" w:line="14" w:lineRule="exact"/>
      </w:pPr>
    </w:p>
    <w:p w14:paraId="020F1167" w14:textId="77777777"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F116A" w14:textId="77777777" w:rsidR="000D6C31" w:rsidRDefault="000D6C31" w:rsidP="002908F2">
      <w:pPr>
        <w:spacing w:after="0" w:line="240" w:lineRule="auto"/>
      </w:pPr>
      <w:r>
        <w:separator/>
      </w:r>
    </w:p>
  </w:endnote>
  <w:endnote w:type="continuationSeparator" w:id="0">
    <w:p w14:paraId="020F116B" w14:textId="77777777" w:rsidR="000D6C31" w:rsidRDefault="000D6C31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F1168" w14:textId="77777777" w:rsidR="000D6C31" w:rsidRDefault="000D6C31" w:rsidP="002908F2">
      <w:pPr>
        <w:spacing w:after="0" w:line="240" w:lineRule="auto"/>
      </w:pPr>
      <w:r>
        <w:separator/>
      </w:r>
    </w:p>
  </w:footnote>
  <w:footnote w:type="continuationSeparator" w:id="0">
    <w:p w14:paraId="020F1169" w14:textId="77777777" w:rsidR="000D6C31" w:rsidRDefault="000D6C31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5D1"/>
    <w:multiLevelType w:val="hybridMultilevel"/>
    <w:tmpl w:val="60ECD1D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2422"/>
    <w:multiLevelType w:val="hybridMultilevel"/>
    <w:tmpl w:val="E96EBE4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4656"/>
    <w:multiLevelType w:val="hybridMultilevel"/>
    <w:tmpl w:val="3CBA293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F66B4"/>
    <w:multiLevelType w:val="hybridMultilevel"/>
    <w:tmpl w:val="A5925AE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72A89"/>
    <w:multiLevelType w:val="hybridMultilevel"/>
    <w:tmpl w:val="F5B85CB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3625E"/>
    <w:multiLevelType w:val="hybridMultilevel"/>
    <w:tmpl w:val="DBA24E3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228C0"/>
    <w:multiLevelType w:val="hybridMultilevel"/>
    <w:tmpl w:val="2D1CE9B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9504D"/>
    <w:multiLevelType w:val="hybridMultilevel"/>
    <w:tmpl w:val="CB0C271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10435"/>
    <w:multiLevelType w:val="hybridMultilevel"/>
    <w:tmpl w:val="2CD2CA3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A0004"/>
    <w:multiLevelType w:val="hybridMultilevel"/>
    <w:tmpl w:val="74A459E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71C58"/>
    <w:multiLevelType w:val="hybridMultilevel"/>
    <w:tmpl w:val="1A266F4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A16DC"/>
    <w:multiLevelType w:val="hybridMultilevel"/>
    <w:tmpl w:val="6C5CA07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258E7"/>
    <w:multiLevelType w:val="hybridMultilevel"/>
    <w:tmpl w:val="C49C065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122A5"/>
    <w:multiLevelType w:val="hybridMultilevel"/>
    <w:tmpl w:val="818C67A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167D8"/>
    <w:multiLevelType w:val="hybridMultilevel"/>
    <w:tmpl w:val="4C722F3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37C2F"/>
    <w:multiLevelType w:val="hybridMultilevel"/>
    <w:tmpl w:val="CB029A7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D15F9"/>
    <w:multiLevelType w:val="hybridMultilevel"/>
    <w:tmpl w:val="33D4972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747A6"/>
    <w:multiLevelType w:val="hybridMultilevel"/>
    <w:tmpl w:val="F1F84F0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22720"/>
    <w:multiLevelType w:val="hybridMultilevel"/>
    <w:tmpl w:val="77F2217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2"/>
  </w:num>
  <w:num w:numId="5">
    <w:abstractNumId w:val="14"/>
  </w:num>
  <w:num w:numId="6">
    <w:abstractNumId w:val="13"/>
  </w:num>
  <w:num w:numId="7">
    <w:abstractNumId w:val="18"/>
  </w:num>
  <w:num w:numId="8">
    <w:abstractNumId w:val="12"/>
  </w:num>
  <w:num w:numId="9">
    <w:abstractNumId w:val="5"/>
  </w:num>
  <w:num w:numId="10">
    <w:abstractNumId w:val="7"/>
  </w:num>
  <w:num w:numId="11">
    <w:abstractNumId w:val="9"/>
  </w:num>
  <w:num w:numId="12">
    <w:abstractNumId w:val="16"/>
  </w:num>
  <w:num w:numId="13">
    <w:abstractNumId w:val="1"/>
  </w:num>
  <w:num w:numId="14">
    <w:abstractNumId w:val="0"/>
  </w:num>
  <w:num w:numId="15">
    <w:abstractNumId w:val="17"/>
  </w:num>
  <w:num w:numId="16">
    <w:abstractNumId w:val="15"/>
  </w:num>
  <w:num w:numId="17">
    <w:abstractNumId w:val="11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B437F"/>
    <w:rsid w:val="000D6C31"/>
    <w:rsid w:val="000F6C54"/>
    <w:rsid w:val="0014794B"/>
    <w:rsid w:val="00165B3C"/>
    <w:rsid w:val="00196C33"/>
    <w:rsid w:val="001B2A97"/>
    <w:rsid w:val="001C28FE"/>
    <w:rsid w:val="001E76F5"/>
    <w:rsid w:val="00212B4D"/>
    <w:rsid w:val="00260F67"/>
    <w:rsid w:val="002908F2"/>
    <w:rsid w:val="003018B4"/>
    <w:rsid w:val="003456CE"/>
    <w:rsid w:val="00345D97"/>
    <w:rsid w:val="003A6A1C"/>
    <w:rsid w:val="003B204E"/>
    <w:rsid w:val="00410A6C"/>
    <w:rsid w:val="00454C8C"/>
    <w:rsid w:val="00475863"/>
    <w:rsid w:val="004872A2"/>
    <w:rsid w:val="004B1F7E"/>
    <w:rsid w:val="0061771B"/>
    <w:rsid w:val="00634715"/>
    <w:rsid w:val="006A1D63"/>
    <w:rsid w:val="006D1AD1"/>
    <w:rsid w:val="006F2397"/>
    <w:rsid w:val="00724DA2"/>
    <w:rsid w:val="007A6D37"/>
    <w:rsid w:val="008A5CC3"/>
    <w:rsid w:val="009929CD"/>
    <w:rsid w:val="009F050C"/>
    <w:rsid w:val="00A407AC"/>
    <w:rsid w:val="00AA159D"/>
    <w:rsid w:val="00AD6E6F"/>
    <w:rsid w:val="00B23040"/>
    <w:rsid w:val="00B61D0A"/>
    <w:rsid w:val="00BA6A65"/>
    <w:rsid w:val="00BB3BE6"/>
    <w:rsid w:val="00C46D54"/>
    <w:rsid w:val="00CE62AF"/>
    <w:rsid w:val="00D76303"/>
    <w:rsid w:val="00D77A8A"/>
    <w:rsid w:val="00D92C6C"/>
    <w:rsid w:val="00DC0D89"/>
    <w:rsid w:val="00DC32C9"/>
    <w:rsid w:val="00DD4AB2"/>
    <w:rsid w:val="00DF458A"/>
    <w:rsid w:val="00E964EB"/>
    <w:rsid w:val="00E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0F10CF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C46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Miyuki Minami</cp:lastModifiedBy>
  <cp:revision>21</cp:revision>
  <dcterms:created xsi:type="dcterms:W3CDTF">2022-05-11T08:33:00Z</dcterms:created>
  <dcterms:modified xsi:type="dcterms:W3CDTF">2023-02-09T04:11:00Z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