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0E135F" w:rsidTr="000E135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35F" w:rsidRDefault="000E135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E135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E135F" w:rsidRDefault="000E135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E135F" w:rsidRDefault="000E135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F133F" w:rsidTr="000E135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33F" w:rsidRDefault="000F133F" w:rsidP="00450DF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133F" w:rsidRDefault="000F133F" w:rsidP="00450DF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F133F" w:rsidRDefault="000F133F" w:rsidP="00450DF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133F" w:rsidRDefault="000F133F" w:rsidP="00450DF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133F" w:rsidRDefault="00FC766A" w:rsidP="00450DFA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冷凍用のショーケース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617E3" w:rsidRPr="009617E3">
              <w:rPr>
                <w:rFonts w:ascii="Arial" w:eastAsia="ＭＳ Ｐゴシック" w:hAnsi="Arial" w:cs="Arial"/>
                <w:sz w:val="20"/>
                <w:szCs w:val="20"/>
              </w:rPr>
              <w:t>Freezing showcases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C766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C766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FC766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C766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C766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FC766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515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541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2622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515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683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6213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</w:t>
            </w:r>
            <w:r w:rsidR="00515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92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010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6108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電動機の定格消費電力（圧縮式のものの場合に限る。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electric motor (limited to compressor types.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51509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1677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50W or less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782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1366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317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5424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502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4414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229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3509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208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電磁振動器の定格消費電力（振動式のものの場合に限る。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electromagnetic oscillator (limited to oscillating types.)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7046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30W or less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209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678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604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4760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152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778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089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4719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025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4388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11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239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Heating device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3625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487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電熱装置の定格消費電力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heating device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768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2671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678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3685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322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4755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7512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Compressor motor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089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compressor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0973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compressor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圧縮用電動機の種類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compressor motor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8638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955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04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48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7539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1454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E3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91E3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8663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圧縮用電動機の極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compressor motor poles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6199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238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407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710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圧縮用電動機又は電磁振動器の巻線の絶縁の種類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Compressor motor or electromagnetic oscillator winding insulation class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167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3166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5332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844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824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926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Condenser cooler motor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6642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condenser cooler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4802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condenser cooler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凝縮器冷却用電動機の種類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 condenser cooling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6508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442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493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3932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918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402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582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52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9052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凝縮器冷却用電動機の極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condenser cooling motor poles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4489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4769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8673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4604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凝縮器冷却用電動機の巻線の絶縁の種類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Condenser cooling motor winding insulation class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3471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479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739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7421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8731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8367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82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40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0769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1372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938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418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2398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6907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4780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8860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824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2140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4411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922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2546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9781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6115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361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13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1113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418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041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757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4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2796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58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294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92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024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2747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4594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103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0F133F" w:rsidRPr="00AB0B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冷蔵用のショーケースの冷却媒体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Refrigerant used in refrigerating showcase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5956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乾式のもの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Dry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545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湿式のもの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Wet type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霜取り用電熱装置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Defrosting heating device</w:t>
            </w:r>
            <w:r w:rsidR="007E1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884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defrosting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1623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defrosting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露付き防止用電熱装置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Frost prevention heating device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760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frost prevention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0534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frost prevention heating device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保温用電熱装置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Heating device for temperature maintenance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196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heating device for temperature maintenance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790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heating device for temperature maintenance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E" w:rsidRDefault="00BD559E" w:rsidP="00BD5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F133F" w:rsidRPr="00AB0BC2" w:rsidRDefault="00BD559E" w:rsidP="00BD559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漏電遮断器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Residual current operated circuit breakers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6938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residual current operated circuit breaker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8612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residual current operated circuit breaker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133F" w:rsidTr="000E135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33F" w:rsidRDefault="000F133F" w:rsidP="00450DF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Default="000F133F" w:rsidP="00450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FC766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7E15CB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973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133F" w:rsidRPr="00AB0BC2" w:rsidRDefault="000332E3" w:rsidP="00C2478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282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28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2478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28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133F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FC766A" w:rsidRPr="00AB0BC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133F" w:rsidRPr="00AB0BC2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7E15CB" w:rsidRPr="00AB0BC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0F133F" w:rsidRDefault="000F133F" w:rsidP="000F133F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E3" w:rsidRDefault="000332E3" w:rsidP="002908F2">
      <w:pPr>
        <w:spacing w:after="0" w:line="240" w:lineRule="auto"/>
      </w:pPr>
      <w:r>
        <w:separator/>
      </w:r>
    </w:p>
  </w:endnote>
  <w:endnote w:type="continuationSeparator" w:id="0">
    <w:p w:rsidR="000332E3" w:rsidRDefault="000332E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E3" w:rsidRDefault="000332E3" w:rsidP="002908F2">
      <w:pPr>
        <w:spacing w:after="0" w:line="240" w:lineRule="auto"/>
      </w:pPr>
      <w:r>
        <w:separator/>
      </w:r>
    </w:p>
  </w:footnote>
  <w:footnote w:type="continuationSeparator" w:id="0">
    <w:p w:rsidR="000332E3" w:rsidRDefault="000332E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4B2"/>
    <w:multiLevelType w:val="hybridMultilevel"/>
    <w:tmpl w:val="CE8C6C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6D3E"/>
    <w:multiLevelType w:val="hybridMultilevel"/>
    <w:tmpl w:val="7E0ADB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2999"/>
    <w:multiLevelType w:val="hybridMultilevel"/>
    <w:tmpl w:val="0D4C5F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40C6"/>
    <w:multiLevelType w:val="hybridMultilevel"/>
    <w:tmpl w:val="8026C8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7773"/>
    <w:multiLevelType w:val="hybridMultilevel"/>
    <w:tmpl w:val="A7BEA8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817"/>
    <w:multiLevelType w:val="hybridMultilevel"/>
    <w:tmpl w:val="FC96A6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38AB"/>
    <w:multiLevelType w:val="hybridMultilevel"/>
    <w:tmpl w:val="5860AC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0932"/>
    <w:multiLevelType w:val="hybridMultilevel"/>
    <w:tmpl w:val="03147E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E0344"/>
    <w:multiLevelType w:val="hybridMultilevel"/>
    <w:tmpl w:val="DCAEA5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41217"/>
    <w:multiLevelType w:val="hybridMultilevel"/>
    <w:tmpl w:val="798EDD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4615"/>
    <w:multiLevelType w:val="hybridMultilevel"/>
    <w:tmpl w:val="8A7057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C5ADE"/>
    <w:multiLevelType w:val="hybridMultilevel"/>
    <w:tmpl w:val="8474DA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E14AF"/>
    <w:multiLevelType w:val="hybridMultilevel"/>
    <w:tmpl w:val="56C098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4DF9"/>
    <w:multiLevelType w:val="hybridMultilevel"/>
    <w:tmpl w:val="1E364E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4485"/>
    <w:multiLevelType w:val="hybridMultilevel"/>
    <w:tmpl w:val="C1881C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2CFE"/>
    <w:multiLevelType w:val="hybridMultilevel"/>
    <w:tmpl w:val="8AEC22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6B90"/>
    <w:multiLevelType w:val="hybridMultilevel"/>
    <w:tmpl w:val="904E95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71C80"/>
    <w:multiLevelType w:val="hybridMultilevel"/>
    <w:tmpl w:val="472E1B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54E3"/>
    <w:multiLevelType w:val="hybridMultilevel"/>
    <w:tmpl w:val="BC1ABB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95B7F"/>
    <w:multiLevelType w:val="hybridMultilevel"/>
    <w:tmpl w:val="BE8A62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311"/>
    <w:multiLevelType w:val="hybridMultilevel"/>
    <w:tmpl w:val="5E16D2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641B"/>
    <w:multiLevelType w:val="hybridMultilevel"/>
    <w:tmpl w:val="641016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B3F9C"/>
    <w:multiLevelType w:val="hybridMultilevel"/>
    <w:tmpl w:val="1E063D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C1907"/>
    <w:multiLevelType w:val="hybridMultilevel"/>
    <w:tmpl w:val="C71893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C3909"/>
    <w:multiLevelType w:val="hybridMultilevel"/>
    <w:tmpl w:val="80C81E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D29C3"/>
    <w:multiLevelType w:val="hybridMultilevel"/>
    <w:tmpl w:val="B768C3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2254F"/>
    <w:multiLevelType w:val="hybridMultilevel"/>
    <w:tmpl w:val="E7AC73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050D"/>
    <w:multiLevelType w:val="hybridMultilevel"/>
    <w:tmpl w:val="E96093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84FB9"/>
    <w:multiLevelType w:val="hybridMultilevel"/>
    <w:tmpl w:val="4BE4F3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616DA"/>
    <w:multiLevelType w:val="hybridMultilevel"/>
    <w:tmpl w:val="B6F424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3"/>
  </w:num>
  <w:num w:numId="5">
    <w:abstractNumId w:val="29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0"/>
  </w:num>
  <w:num w:numId="13">
    <w:abstractNumId w:val="1"/>
  </w:num>
  <w:num w:numId="14">
    <w:abstractNumId w:val="12"/>
  </w:num>
  <w:num w:numId="15">
    <w:abstractNumId w:val="21"/>
  </w:num>
  <w:num w:numId="16">
    <w:abstractNumId w:val="27"/>
  </w:num>
  <w:num w:numId="17">
    <w:abstractNumId w:val="22"/>
  </w:num>
  <w:num w:numId="18">
    <w:abstractNumId w:val="24"/>
  </w:num>
  <w:num w:numId="19">
    <w:abstractNumId w:val="26"/>
  </w:num>
  <w:num w:numId="20">
    <w:abstractNumId w:val="17"/>
  </w:num>
  <w:num w:numId="21">
    <w:abstractNumId w:val="2"/>
  </w:num>
  <w:num w:numId="22">
    <w:abstractNumId w:val="11"/>
  </w:num>
  <w:num w:numId="23">
    <w:abstractNumId w:val="28"/>
  </w:num>
  <w:num w:numId="24">
    <w:abstractNumId w:val="19"/>
  </w:num>
  <w:num w:numId="25">
    <w:abstractNumId w:val="23"/>
  </w:num>
  <w:num w:numId="26">
    <w:abstractNumId w:val="15"/>
  </w:num>
  <w:num w:numId="27">
    <w:abstractNumId w:val="9"/>
  </w:num>
  <w:num w:numId="28">
    <w:abstractNumId w:val="25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32E3"/>
    <w:rsid w:val="00042887"/>
    <w:rsid w:val="00043258"/>
    <w:rsid w:val="0008027A"/>
    <w:rsid w:val="00080447"/>
    <w:rsid w:val="0009140D"/>
    <w:rsid w:val="000E135F"/>
    <w:rsid w:val="000F133F"/>
    <w:rsid w:val="00196C33"/>
    <w:rsid w:val="001B2A97"/>
    <w:rsid w:val="00233B2D"/>
    <w:rsid w:val="00260F67"/>
    <w:rsid w:val="002908F2"/>
    <w:rsid w:val="003018B4"/>
    <w:rsid w:val="003068C7"/>
    <w:rsid w:val="003456CE"/>
    <w:rsid w:val="00345D97"/>
    <w:rsid w:val="003A724C"/>
    <w:rsid w:val="003B204E"/>
    <w:rsid w:val="003C3785"/>
    <w:rsid w:val="00410A6C"/>
    <w:rsid w:val="00450DFA"/>
    <w:rsid w:val="00454C8C"/>
    <w:rsid w:val="004872A2"/>
    <w:rsid w:val="004F0F72"/>
    <w:rsid w:val="0051509B"/>
    <w:rsid w:val="0061771B"/>
    <w:rsid w:val="00634715"/>
    <w:rsid w:val="00675CDD"/>
    <w:rsid w:val="006A1D63"/>
    <w:rsid w:val="006F2397"/>
    <w:rsid w:val="0071113C"/>
    <w:rsid w:val="00724DA2"/>
    <w:rsid w:val="007E15CB"/>
    <w:rsid w:val="008E45DC"/>
    <w:rsid w:val="009617E3"/>
    <w:rsid w:val="00990521"/>
    <w:rsid w:val="00AB0BC2"/>
    <w:rsid w:val="00B52833"/>
    <w:rsid w:val="00BA6A65"/>
    <w:rsid w:val="00BD559E"/>
    <w:rsid w:val="00C24789"/>
    <w:rsid w:val="00CE62AF"/>
    <w:rsid w:val="00D220B0"/>
    <w:rsid w:val="00DC0D89"/>
    <w:rsid w:val="00DC32C9"/>
    <w:rsid w:val="00DD4AB2"/>
    <w:rsid w:val="00DF458A"/>
    <w:rsid w:val="00E91E3B"/>
    <w:rsid w:val="00ED135F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