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4"/>
        <w:gridCol w:w="104"/>
        <w:gridCol w:w="173"/>
        <w:gridCol w:w="6626"/>
        <w:gridCol w:w="21"/>
      </w:tblGrid>
      <w:tr w:rsidR="00BB6F62" w:rsidTr="00BB6F6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F62" w:rsidRDefault="00BB6F6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BB6F62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BB6F62" w:rsidRDefault="00BB6F62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BB6F62" w:rsidRDefault="00BB6F62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60661" w:rsidTr="00BB6F6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61" w:rsidRDefault="00860661" w:rsidP="0096279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60661" w:rsidRDefault="00860661" w:rsidP="00962795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60661" w:rsidRDefault="00860661" w:rsidP="0096279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60661" w:rsidRDefault="00860661" w:rsidP="00962795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60661" w:rsidRDefault="00F50382" w:rsidP="00962795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自動販売機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6B728A" w:rsidRPr="006B728A">
              <w:rPr>
                <w:rFonts w:ascii="Arial" w:eastAsia="ＭＳ Ｐゴシック" w:hAnsi="Arial" w:cs="Arial"/>
                <w:sz w:val="20"/>
                <w:szCs w:val="20"/>
              </w:rPr>
              <w:t>Vending machines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5038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5038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F5038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50382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F50382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F5038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42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7606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333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125V or less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3812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125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>Ｖを超えるもの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Exceeding 125V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定格消費電力（電熱装置の定格消費電力を除く。）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(excluding the rated input of any electric heating device.)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20879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40W or less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0217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60W)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828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80W)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812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and less than or equal to 100W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7552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63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300W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0694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285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6789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1741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42023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4346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7220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1kW)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105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2kW)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50175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3kW)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2036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を超え５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5kW)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7530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5kW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05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5058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電動機の数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motors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27073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One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259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791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350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2480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５以上のもの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</w:rPr>
              <w:t>Five or more</w:t>
            </w:r>
            <w:r w:rsidR="005E0A29" w:rsidRPr="00B569F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冷却装置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Cooling device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698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</w:rPr>
              <w:t>With cooling device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5369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</w:rPr>
              <w:t>Without cooling device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冷却の方式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Cooling method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jc w:val="both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19969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圧縮式のもの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Compressor type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jc w:val="both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725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振動式のもの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Oscillator type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jc w:val="both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7965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圧縮用電動機の種類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compressor motor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1222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935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085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9419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62974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780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9543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圧縮用電動機の極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compressor motor poles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74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806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333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90740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圧縮用電動機又は電磁振動器の巻線の絶縁の種類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Compressor motor or electromagnetic oscillator winding insulation class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1716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0037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065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548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6148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7409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凝縮器冷却用電動機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Motor for condenser cooling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5745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With motor for condenser cooling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689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Without motor for condenser cooling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凝縮器冷却用電動機の種類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motor condenser cooling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248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分相始動誘導電動機のもの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Split phase starting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2945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コンデンサー始動誘導電動機のもの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Capacity-start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967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コンデンサー誘導電動機のもの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Capacity-run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36075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くま取りコイル誘導電動機のもの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Shaded-pole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282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整流子電動機のもの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Commutator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7228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３相誘導電動機のもの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Three phase induction motor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7859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凝縮器冷却用電動機の極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condenser cooling motor poles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8381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Two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72013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４極のもの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Four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3752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６極のもの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Six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0214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８極以上のもの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Eight or more poles</w:t>
            </w:r>
            <w:r w:rsidR="00AA16FA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凝縮器冷却用電動機の巻線の絶縁の種類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Condenser cooling motor winding insulation class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6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8015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8225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2683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3836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45115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8521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85637F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6382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85637F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6859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タンブラー式のもの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Tumbler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06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押しボタン式のもの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Pushbutton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4396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ロータリー式のもの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Rotary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1299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9254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4594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406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copper alloy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9993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Electric heating device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99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576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電熱装置の定格消費電力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input of electric heating device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1638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300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300W or less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2765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300W, and less than or equal to 400W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1805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500W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12105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500W, and less than or equal to 600W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97754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600W, and less than or equal to 700W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171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700W, and less than or equal to 800W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4474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800W, and less than or equal to 900W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05491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900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Ｗを超え１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900W, and less than or equal to 1kW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2987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を超え２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1kW, and less than or equal to 2kW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992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２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を超え３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2kW, and less than or equal to 3kW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677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３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kW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3kW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自動温度調節器（温度過昇防止装置として用いられるものを除き、電熱装置から発生する熱により動作するものに限る。）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(excluding those used for thermal cutout, and limited to those operating from the heat generated from the electrical heating appliance.)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2528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thermostat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21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thermostat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自動温度調節器の温度検知の方式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detection method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23493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4478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液体膨張式のもの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Liquid expansion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9785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気体膨張式のもの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Gas expansion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820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半導体式のもの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Semiconductor type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9104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自動温度調節器の温度調節の方式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Thermostat temperature setting method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6265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接点を機械的に開閉するもの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contacts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098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自動温度調節器の動作温度（接点を機械的に開閉するものの場合に限り、かつ、動作温度が可変のものにあつては、その最高温度をいう。）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Thermostat operating temperature (limited to those using mechanical </w:t>
            </w:r>
            <w:r w:rsidR="00B659D1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opening and closing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of contacts, </w:t>
            </w:r>
            <w:r w:rsidR="00705B9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and, 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 the case of those with adjustable operating temperature, the maximum temperature.)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142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910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9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0458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1563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36943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991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883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543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5940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15451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5428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3245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447EB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24090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非包装食品を販売するもの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selling unpackaged foods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58641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霜取り用電熱装置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Defrosting heating device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9492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defrosting heating device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191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defrosting heating device</w:t>
            </w:r>
            <w:r w:rsidR="001447EB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露付き防止用電熱装置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Frost prevention heating device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49289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frost prevention heating device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0957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frost prevention heating device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保温用電熱装置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Electric heating device for temperature maintenance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4481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heating device for temperature maintenance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5320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heating device for temperature maintenance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発振管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Oscillating tube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57628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oscillating tube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226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oscillating tube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放電灯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Discharge lamp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6622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discharge lamp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2727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discharge lamp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液体収納装置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Liquid storage compartment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2942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liquid storage compartment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96112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liquid storage compartment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3851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0894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7A" w:rsidRDefault="0051057A" w:rsidP="0051057A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(Fixed to the appliance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860661" w:rsidRPr="00B569F4" w:rsidRDefault="0051057A" w:rsidP="0051057A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(Coupling device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  <w:bookmarkStart w:id="0" w:name="_GoBack"/>
            <w:bookmarkEnd w:id="0"/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Thermal cutout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61255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thermal cutout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1712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thermal cutout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温度過昇防止装置の種類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thermal cutout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29180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11687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756684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18899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温度過昇防止装置の動作温度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Operating temperature of thermal cutout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69966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en-GB"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or less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1037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57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0833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9901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91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750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6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6839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759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37244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337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75668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860661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4C618D" w:rsidRPr="00B569F4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漏電遮断器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Residual current operated circuit breakers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930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residual current operated circuit breakers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473B7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968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73B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residual current operated circuit breakers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60661" w:rsidTr="00BB6F6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661" w:rsidRDefault="00860661" w:rsidP="00962795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Default="00860661" w:rsidP="00962795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二重絶縁</w:t>
            </w:r>
            <w:r w:rsidR="00613E68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Double insulation</w:t>
            </w:r>
            <w:r w:rsidR="005E0A2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61" w:rsidRPr="00B569F4" w:rsidRDefault="00197AB6" w:rsidP="00FE3FC5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9721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60661" w:rsidRPr="00B569F4" w:rsidRDefault="00197AB6" w:rsidP="00473B7C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4471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398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473B7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E7398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60661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613E68" w:rsidRPr="00B569F4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60661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4C618D" w:rsidRPr="00B569F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9B4747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B6" w:rsidRDefault="00197AB6" w:rsidP="002908F2">
      <w:pPr>
        <w:spacing w:after="0" w:line="240" w:lineRule="auto"/>
      </w:pPr>
      <w:r>
        <w:separator/>
      </w:r>
    </w:p>
  </w:endnote>
  <w:endnote w:type="continuationSeparator" w:id="0">
    <w:p w:rsidR="00197AB6" w:rsidRDefault="00197AB6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B6" w:rsidRDefault="00197AB6" w:rsidP="002908F2">
      <w:pPr>
        <w:spacing w:after="0" w:line="240" w:lineRule="auto"/>
      </w:pPr>
      <w:r>
        <w:separator/>
      </w:r>
    </w:p>
  </w:footnote>
  <w:footnote w:type="continuationSeparator" w:id="0">
    <w:p w:rsidR="00197AB6" w:rsidRDefault="00197AB6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3FB"/>
    <w:multiLevelType w:val="hybridMultilevel"/>
    <w:tmpl w:val="73C243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3E65"/>
    <w:multiLevelType w:val="hybridMultilevel"/>
    <w:tmpl w:val="C908B3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4BD"/>
    <w:multiLevelType w:val="hybridMultilevel"/>
    <w:tmpl w:val="E340A5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445A"/>
    <w:multiLevelType w:val="hybridMultilevel"/>
    <w:tmpl w:val="E2A67B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63D"/>
    <w:multiLevelType w:val="hybridMultilevel"/>
    <w:tmpl w:val="F6EC470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0918"/>
    <w:multiLevelType w:val="hybridMultilevel"/>
    <w:tmpl w:val="29F06A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3A08"/>
    <w:multiLevelType w:val="hybridMultilevel"/>
    <w:tmpl w:val="F83CC3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DC2"/>
    <w:multiLevelType w:val="hybridMultilevel"/>
    <w:tmpl w:val="D7CE77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72A1"/>
    <w:multiLevelType w:val="hybridMultilevel"/>
    <w:tmpl w:val="BAF607E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3E65"/>
    <w:multiLevelType w:val="hybridMultilevel"/>
    <w:tmpl w:val="BA96AB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16C"/>
    <w:multiLevelType w:val="hybridMultilevel"/>
    <w:tmpl w:val="86C49CC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ACF"/>
    <w:multiLevelType w:val="hybridMultilevel"/>
    <w:tmpl w:val="90AA3E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C44C4"/>
    <w:multiLevelType w:val="hybridMultilevel"/>
    <w:tmpl w:val="A02E7D1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43D1"/>
    <w:multiLevelType w:val="hybridMultilevel"/>
    <w:tmpl w:val="DACC6CE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D7B63"/>
    <w:multiLevelType w:val="hybridMultilevel"/>
    <w:tmpl w:val="BD8674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C2552"/>
    <w:multiLevelType w:val="hybridMultilevel"/>
    <w:tmpl w:val="F3FE14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1EC"/>
    <w:multiLevelType w:val="hybridMultilevel"/>
    <w:tmpl w:val="7F06A36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6033"/>
    <w:multiLevelType w:val="hybridMultilevel"/>
    <w:tmpl w:val="C4EAB8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E60D0"/>
    <w:multiLevelType w:val="hybridMultilevel"/>
    <w:tmpl w:val="93905F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7A8C"/>
    <w:multiLevelType w:val="hybridMultilevel"/>
    <w:tmpl w:val="55C2759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325"/>
    <w:multiLevelType w:val="hybridMultilevel"/>
    <w:tmpl w:val="34AE7F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A7D"/>
    <w:multiLevelType w:val="hybridMultilevel"/>
    <w:tmpl w:val="268E97C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03576"/>
    <w:multiLevelType w:val="hybridMultilevel"/>
    <w:tmpl w:val="579C526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A6D"/>
    <w:multiLevelType w:val="hybridMultilevel"/>
    <w:tmpl w:val="DA94175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04CF"/>
    <w:multiLevelType w:val="hybridMultilevel"/>
    <w:tmpl w:val="410A79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94801"/>
    <w:multiLevelType w:val="hybridMultilevel"/>
    <w:tmpl w:val="36A23B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70D0"/>
    <w:multiLevelType w:val="hybridMultilevel"/>
    <w:tmpl w:val="4AAE8D2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5C3"/>
    <w:multiLevelType w:val="hybridMultilevel"/>
    <w:tmpl w:val="897846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415B4"/>
    <w:multiLevelType w:val="hybridMultilevel"/>
    <w:tmpl w:val="86666C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21B27"/>
    <w:multiLevelType w:val="hybridMultilevel"/>
    <w:tmpl w:val="DD5E15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37B10"/>
    <w:multiLevelType w:val="hybridMultilevel"/>
    <w:tmpl w:val="B0D08B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622CE"/>
    <w:multiLevelType w:val="hybridMultilevel"/>
    <w:tmpl w:val="E29034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4C6B"/>
    <w:multiLevelType w:val="hybridMultilevel"/>
    <w:tmpl w:val="BDCE0B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17CCF"/>
    <w:multiLevelType w:val="hybridMultilevel"/>
    <w:tmpl w:val="CF8A8E7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259B1"/>
    <w:multiLevelType w:val="hybridMultilevel"/>
    <w:tmpl w:val="3B2C80A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D0DCC"/>
    <w:multiLevelType w:val="hybridMultilevel"/>
    <w:tmpl w:val="1376E7F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6643A"/>
    <w:multiLevelType w:val="hybridMultilevel"/>
    <w:tmpl w:val="8432E02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0"/>
  </w:num>
  <w:num w:numId="4">
    <w:abstractNumId w:val="14"/>
  </w:num>
  <w:num w:numId="5">
    <w:abstractNumId w:val="28"/>
  </w:num>
  <w:num w:numId="6">
    <w:abstractNumId w:val="31"/>
  </w:num>
  <w:num w:numId="7">
    <w:abstractNumId w:val="13"/>
  </w:num>
  <w:num w:numId="8">
    <w:abstractNumId w:val="36"/>
  </w:num>
  <w:num w:numId="9">
    <w:abstractNumId w:val="16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7"/>
  </w:num>
  <w:num w:numId="15">
    <w:abstractNumId w:val="35"/>
  </w:num>
  <w:num w:numId="16">
    <w:abstractNumId w:val="8"/>
  </w:num>
  <w:num w:numId="17">
    <w:abstractNumId w:val="9"/>
  </w:num>
  <w:num w:numId="18">
    <w:abstractNumId w:val="0"/>
  </w:num>
  <w:num w:numId="19">
    <w:abstractNumId w:val="23"/>
  </w:num>
  <w:num w:numId="20">
    <w:abstractNumId w:val="1"/>
  </w:num>
  <w:num w:numId="21">
    <w:abstractNumId w:val="5"/>
  </w:num>
  <w:num w:numId="22">
    <w:abstractNumId w:val="4"/>
  </w:num>
  <w:num w:numId="23">
    <w:abstractNumId w:val="21"/>
  </w:num>
  <w:num w:numId="24">
    <w:abstractNumId w:val="19"/>
  </w:num>
  <w:num w:numId="25">
    <w:abstractNumId w:val="3"/>
  </w:num>
  <w:num w:numId="26">
    <w:abstractNumId w:val="17"/>
  </w:num>
  <w:num w:numId="27">
    <w:abstractNumId w:val="32"/>
  </w:num>
  <w:num w:numId="28">
    <w:abstractNumId w:val="34"/>
  </w:num>
  <w:num w:numId="29">
    <w:abstractNumId w:val="25"/>
  </w:num>
  <w:num w:numId="30">
    <w:abstractNumId w:val="33"/>
  </w:num>
  <w:num w:numId="31">
    <w:abstractNumId w:val="29"/>
  </w:num>
  <w:num w:numId="32">
    <w:abstractNumId w:val="18"/>
  </w:num>
  <w:num w:numId="33">
    <w:abstractNumId w:val="22"/>
  </w:num>
  <w:num w:numId="34">
    <w:abstractNumId w:val="6"/>
  </w:num>
  <w:num w:numId="35">
    <w:abstractNumId w:val="20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447EB"/>
    <w:rsid w:val="00196C33"/>
    <w:rsid w:val="00197AB6"/>
    <w:rsid w:val="001B2A97"/>
    <w:rsid w:val="00260F67"/>
    <w:rsid w:val="002908F2"/>
    <w:rsid w:val="002B5D44"/>
    <w:rsid w:val="003018B4"/>
    <w:rsid w:val="003456CE"/>
    <w:rsid w:val="00345D97"/>
    <w:rsid w:val="003B204E"/>
    <w:rsid w:val="003B223B"/>
    <w:rsid w:val="00410A6C"/>
    <w:rsid w:val="00454C8C"/>
    <w:rsid w:val="00473B7C"/>
    <w:rsid w:val="004872A2"/>
    <w:rsid w:val="004C618D"/>
    <w:rsid w:val="0051057A"/>
    <w:rsid w:val="005E0A29"/>
    <w:rsid w:val="00613E68"/>
    <w:rsid w:val="0061771B"/>
    <w:rsid w:val="00634715"/>
    <w:rsid w:val="006A1D63"/>
    <w:rsid w:val="006B728A"/>
    <w:rsid w:val="006F2397"/>
    <w:rsid w:val="00705B94"/>
    <w:rsid w:val="00724DA2"/>
    <w:rsid w:val="00756684"/>
    <w:rsid w:val="00796590"/>
    <w:rsid w:val="0085637F"/>
    <w:rsid w:val="00860661"/>
    <w:rsid w:val="00893676"/>
    <w:rsid w:val="00962795"/>
    <w:rsid w:val="009B01CB"/>
    <w:rsid w:val="009B4747"/>
    <w:rsid w:val="00AA16FA"/>
    <w:rsid w:val="00AD6EBA"/>
    <w:rsid w:val="00B569F4"/>
    <w:rsid w:val="00B60A53"/>
    <w:rsid w:val="00B659D1"/>
    <w:rsid w:val="00BA6A65"/>
    <w:rsid w:val="00BB6F62"/>
    <w:rsid w:val="00BD06B6"/>
    <w:rsid w:val="00C31144"/>
    <w:rsid w:val="00C55381"/>
    <w:rsid w:val="00C6095B"/>
    <w:rsid w:val="00CA73A8"/>
    <w:rsid w:val="00CE62AF"/>
    <w:rsid w:val="00DC0D89"/>
    <w:rsid w:val="00DC32C9"/>
    <w:rsid w:val="00DD4AB2"/>
    <w:rsid w:val="00DF458A"/>
    <w:rsid w:val="00E73988"/>
    <w:rsid w:val="00ED135F"/>
    <w:rsid w:val="00F50382"/>
    <w:rsid w:val="00FD4B23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A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26</cp:revision>
  <dcterms:created xsi:type="dcterms:W3CDTF">2022-05-11T08:33:00Z</dcterms:created>
  <dcterms:modified xsi:type="dcterms:W3CDTF">2023-01-25T05:48:00Z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