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2"/>
        <w:gridCol w:w="106"/>
        <w:gridCol w:w="173"/>
        <w:gridCol w:w="6626"/>
        <w:gridCol w:w="21"/>
      </w:tblGrid>
      <w:tr w:rsidR="00103E80" w:rsidTr="00103E80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E80" w:rsidRDefault="00103E8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103E80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03E80" w:rsidRDefault="00103E80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103E80" w:rsidRDefault="00103E80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FC6D85" w:rsidTr="00103E80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D85" w:rsidRDefault="00FC6D85" w:rsidP="007C612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6D85" w:rsidRDefault="00FC6D85" w:rsidP="007C612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FC6D85" w:rsidRDefault="00FC6D85" w:rsidP="007C6125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6D85" w:rsidRDefault="00FC6D85" w:rsidP="007C6125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6D85" w:rsidRDefault="007C6125" w:rsidP="007C6125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観賞魚用電気気泡発生器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164D8A" w:rsidRPr="00164D8A">
              <w:rPr>
                <w:rFonts w:ascii="Arial" w:eastAsia="ＭＳ Ｐゴシック" w:hAnsi="Arial" w:cs="Arial" w:hint="eastAsia"/>
                <w:sz w:val="20"/>
                <w:szCs w:val="20"/>
              </w:rPr>
              <w:t>Electric bubble generators for aquariums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C6D85" w:rsidTr="00103E80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D85" w:rsidRDefault="00FC6D85" w:rsidP="007C61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5" w:rsidRDefault="00FC6D85" w:rsidP="007C612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7C612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7C612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7C612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5" w:rsidRDefault="00FC6D85" w:rsidP="007C612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7C612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7C612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7C612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5C511F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11F" w:rsidRDefault="005C511F" w:rsidP="005C511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1F" w:rsidRDefault="005C511F" w:rsidP="005C51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相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Phase)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1F" w:rsidRPr="00B569F4" w:rsidRDefault="00646066" w:rsidP="005C511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420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51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C51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C51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C511F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5C511F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C511F" w:rsidRPr="00B569F4">
              <w:rPr>
                <w:rFonts w:ascii="Arial" w:eastAsia="ＭＳ Ｐゴシック" w:hAnsi="Arial" w:cs="Arial"/>
                <w:sz w:val="20"/>
                <w:szCs w:val="20"/>
              </w:rPr>
              <w:t>Single phase)</w:t>
            </w:r>
          </w:p>
          <w:p w:rsidR="005C511F" w:rsidRPr="00B569F4" w:rsidRDefault="00646066" w:rsidP="005C511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6061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51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C51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C51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C511F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5C511F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C511F" w:rsidRPr="00B569F4">
              <w:rPr>
                <w:rFonts w:ascii="Arial" w:eastAsia="ＭＳ Ｐゴシック" w:hAnsi="Arial" w:cs="Arial"/>
                <w:sz w:val="20"/>
                <w:szCs w:val="20"/>
              </w:rPr>
              <w:t>Three phase)</w:t>
            </w:r>
          </w:p>
        </w:tc>
      </w:tr>
      <w:tr w:rsidR="005C511F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11F" w:rsidRDefault="005C511F" w:rsidP="005C511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1F" w:rsidRDefault="005C511F" w:rsidP="005C51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1F" w:rsidRPr="00B569F4" w:rsidRDefault="00646066" w:rsidP="005C511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2333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51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C51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C51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C511F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125</w:t>
            </w:r>
            <w:r w:rsidR="005C511F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>Ｖ以下のもの</w:t>
            </w:r>
            <w:r w:rsidR="005C511F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 xml:space="preserve"> (</w:t>
            </w:r>
            <w:r w:rsidR="005C511F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125V or less)</w:t>
            </w:r>
          </w:p>
          <w:p w:rsidR="005C511F" w:rsidRPr="00B569F4" w:rsidRDefault="00646066" w:rsidP="005C511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13812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51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C51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C51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C511F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125</w:t>
            </w:r>
            <w:r w:rsidR="005C511F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>Ｖを超えるもの</w:t>
            </w:r>
            <w:r w:rsidR="005C511F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 xml:space="preserve"> (</w:t>
            </w:r>
            <w:r w:rsidR="005C511F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Exceeding 125V)</w:t>
            </w:r>
          </w:p>
        </w:tc>
      </w:tr>
      <w:tr w:rsidR="00502D37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D37" w:rsidRDefault="00502D37" w:rsidP="007C61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7" w:rsidRDefault="00502D37" w:rsidP="007C61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定格消費電力（浴槽用電気気泡発生器の場合に限るものとし、電熱装置の定格消費電力を除く。）</w:t>
            </w:r>
            <w:r w:rsidR="007C612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input (limited to bathtub bubble generators, and excluding rated input of heating device.)</w:t>
            </w:r>
            <w:r w:rsidR="007C612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7" w:rsidRDefault="00502D37" w:rsidP="00502EAB">
            <w:pPr>
              <w:spacing w:before="60" w:after="60"/>
              <w:ind w:left="737" w:hanging="737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-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</w:t>
            </w:r>
          </w:p>
        </w:tc>
      </w:tr>
      <w:tr w:rsidR="00502D37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D37" w:rsidRDefault="00502D37" w:rsidP="007C61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7" w:rsidRDefault="00502D37" w:rsidP="007C61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定格消費電力（浴槽用電気気泡発生器以外の場合に限るものとし、電熱装置の定格消費電力を除く。）</w:t>
            </w:r>
            <w:r w:rsidR="007C612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input (excluding electric bathtub bubble generators, and excluding rated input of heating device.)</w:t>
            </w:r>
            <w:r w:rsidR="007C612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7" w:rsidRPr="005C511F" w:rsidRDefault="00646066" w:rsidP="001A571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45763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6E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５Ｗ以下のもの</w:t>
            </w:r>
            <w:r w:rsidR="007C6125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5W or less</w:t>
            </w:r>
            <w:r w:rsidR="007C6125" w:rsidRPr="005C511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02D37" w:rsidRPr="005C511F" w:rsidRDefault="00646066" w:rsidP="001A571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40256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6E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５Ｗを超え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C6125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Exceeding 5W, and less than or equal to 10W</w:t>
            </w:r>
            <w:r w:rsidR="007C6125" w:rsidRPr="005C511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02D37" w:rsidRPr="005C511F" w:rsidRDefault="00646066" w:rsidP="001A571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5306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6E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C6125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Exceeding 10W, and less than or equal to 15W</w:t>
            </w:r>
            <w:r w:rsidR="007C6125" w:rsidRPr="005C511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02D37" w:rsidRPr="005C511F" w:rsidRDefault="00646066" w:rsidP="001A571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1728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6E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C6125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Exceeding 15W, and less than or equal to 20W</w:t>
            </w:r>
            <w:r w:rsidR="007C6125" w:rsidRPr="005C511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02D37" w:rsidRPr="005C511F" w:rsidRDefault="00646066" w:rsidP="001A571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10692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6E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25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C6125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Exceeding 20W, and less than or equal to 25W</w:t>
            </w:r>
            <w:r w:rsidR="007C6125" w:rsidRPr="005C511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02D37" w:rsidRPr="005C511F" w:rsidRDefault="00646066" w:rsidP="001A571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71973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6E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25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C6125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Exceeding 25W, and less than or equal to 30W</w:t>
            </w:r>
            <w:r w:rsidR="007C6125" w:rsidRPr="005C511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02D37" w:rsidRPr="005C511F" w:rsidRDefault="00646066" w:rsidP="001A571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3388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6E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35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C6125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35W</w:t>
            </w:r>
            <w:r w:rsidR="007C6125" w:rsidRPr="005C511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02D37" w:rsidRPr="005C511F" w:rsidRDefault="00646066" w:rsidP="001A571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894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6E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35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C6125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Exceeding 35W, and less than or equal to 40W</w:t>
            </w:r>
            <w:r w:rsidR="007C6125" w:rsidRPr="005C511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02D37" w:rsidRPr="005C511F" w:rsidRDefault="00646066" w:rsidP="001A571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16455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6E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45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C6125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45W</w:t>
            </w:r>
            <w:r w:rsidR="007C6125" w:rsidRPr="005C511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02D37" w:rsidRPr="005C511F" w:rsidRDefault="00646066" w:rsidP="001A571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64002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6E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45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C6125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Exceeding 45W, and less than or equal to 50W</w:t>
            </w:r>
            <w:r w:rsidR="007C6125" w:rsidRPr="005C511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02D37" w:rsidRPr="005C511F" w:rsidRDefault="00646066" w:rsidP="001A571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8248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6E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C6125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</w:t>
            </w:r>
            <w:r w:rsidR="007C6125" w:rsidRPr="005C511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02D37" w:rsidRPr="005C511F" w:rsidRDefault="00646066" w:rsidP="001A571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34008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6E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C6125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</w:t>
            </w:r>
            <w:r w:rsidR="007C6125" w:rsidRPr="005C511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02D37" w:rsidRPr="005C511F" w:rsidRDefault="00646066" w:rsidP="001A571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00989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6E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C6125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</w:t>
            </w:r>
            <w:r w:rsidR="007C6125" w:rsidRPr="005C511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02D37" w:rsidRPr="005C511F" w:rsidRDefault="00646066" w:rsidP="001A571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46615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6E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C6125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</w:t>
            </w:r>
            <w:r w:rsidR="007C6125" w:rsidRPr="005C511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02D37" w:rsidRPr="005C511F" w:rsidRDefault="00646066" w:rsidP="001A571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3393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6E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336E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502D37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Ｗを超えるもの</w:t>
            </w:r>
            <w:r w:rsidR="007C6125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02D37" w:rsidRPr="005C511F">
              <w:rPr>
                <w:rFonts w:ascii="Arial" w:eastAsia="ＭＳ Ｐゴシック" w:hAnsi="Arial" w:cs="Arial"/>
                <w:sz w:val="20"/>
                <w:szCs w:val="20"/>
              </w:rPr>
              <w:t>Exceeding 90W</w:t>
            </w:r>
            <w:r w:rsidR="007C6125" w:rsidRPr="005C511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駆動の方式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Drive method)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6605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</w:rPr>
              <w:t>電動式のもの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Electric motor type)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7060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</w:rPr>
              <w:t>振動式のもの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Oscillator type)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22842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定格周波数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frequency)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05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5058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電動機の種類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motor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12227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分相始動誘導電動機のもの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Split phase starting induction motor)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9356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コンデンサー始動誘導電動機のもの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Capacity-start induction  motor)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0855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コンデンサー誘導電動機のもの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Capacity-run induction motor)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4199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くま取りコイル誘導電動機のもの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Shaded-pole induction motor)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62974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整流子電動機のもの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Commutator motor)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7804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３相誘導電動機のもの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 induction motor)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9543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電動機の極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condenser cooling motor poles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7746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２極のもの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poles)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98065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４極のもの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 poles)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5333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６極のもの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Six poles)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90740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８極以上のもの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Eight or more poles)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電動機又は電磁振動器の巻線の絶縁の種類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Motor or electromagnetic oscillator winding insulation class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31716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A)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0373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E)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0658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5484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F)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36148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4090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器体スイッチ（主回路を開閉するものの場合に限り、自動スイッチ及び自動温度調節器を除く。）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(limited to those used for turning the main circuit on and off, and excluding temperature limiters and thermostats.))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12729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7899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器体スイッチの操作の方式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operation of body switch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6859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タンブラー式のもの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Tumbler type)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3068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押しボタン式のもの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Pushbutton type)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4396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ロータリー式のもの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Rotary type)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1299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電磁式のもの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Electromagnetic type)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9254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器体スイッチの接点の材料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contact materials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4594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4066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99933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電熱装置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Electric heating device)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994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heating device)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5763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heating device)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電熱装置の定格消費電力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input of electric heating device)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53366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20W or less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5055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20W, and less than or equal to 40W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3877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60W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1826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80W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7798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100W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760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7293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3970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957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66049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自動温度調節器（温度過昇防止装置として用いられるものを除き、電熱装置から発生する熱により動作するものに限る。）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Thermostat (excluding those used for thermal cutout, and limited to those operating from the heat generated from the electrical heating appliance.))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5844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thermostat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3290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thermostat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自動温度調節器の温度検知の方式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Thermostat temperature detection method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23493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4782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液体膨張式のもの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Liquid expansion type)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9785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気体膨張式のもの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Gas expansion type)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8209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半導体式のもの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9104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自動温度調節器の温度調節の方式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Thermostat temperature setting method)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26265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接点を機械的に開閉するもの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contacts)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980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自動温度調節器の動作温度（接点を機械的に開閉するものの場合に限り、かつ、動作温度が可変のものにあつては、その最高温度をいう。）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Thermostat operating temperature (limited to those using mechanical opening and closing of contacts, and, in the case of those with adjustable operating temperature, the maximum temperature.))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4142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9103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9910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0458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11563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36943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69916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38835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5434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594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5451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5428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2459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温度過昇防止装置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Thermal cutout)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81673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thermal cutout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1474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thermal cutout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温度過昇防止装置の種類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thermal cutout)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6085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4134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温度ヒューズ式のもの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link type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6447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温度過昇防止装置の動作温度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Operating temperature of thermal cutout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9966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100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val="en-GB"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100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val="en-GB"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 xml:space="preserve"> or less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41037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8577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0833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49901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4911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7500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0460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6839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595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7244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868" w:rsidRPr="00B569F4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3377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D618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D61868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℃)</w:t>
            </w:r>
          </w:p>
        </w:tc>
      </w:tr>
      <w:tr w:rsidR="00FC6D85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D85" w:rsidRDefault="00FC6D85" w:rsidP="007C61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5" w:rsidRDefault="00FC6D85" w:rsidP="007C61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使用場所（浴槽用のものの場合に限る。）</w:t>
            </w:r>
            <w:r w:rsidR="007C612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Place for use (limited to those used for bathtub.)</w:t>
            </w:r>
            <w:r w:rsidR="007C612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5" w:rsidRDefault="00F77B48" w:rsidP="005C51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電源電線と器体との接続の方式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connections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E3" w:rsidRDefault="00864DE3" w:rsidP="00864DE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D61868" w:rsidRPr="003643DE" w:rsidRDefault="00864DE3" w:rsidP="00864DE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D61868" w:rsidTr="00103E8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68" w:rsidRDefault="00D61868" w:rsidP="00D6186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Default="00D61868" w:rsidP="00D6186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二重絶縁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Double insulation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5658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868" w:rsidRPr="003643DE" w:rsidRDefault="00646066" w:rsidP="00D6186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2297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86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6186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D61868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D61868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FC6D85" w:rsidRDefault="00FC6D85" w:rsidP="00FC6D85">
      <w:pPr>
        <w:spacing w:after="0" w:line="14" w:lineRule="exact"/>
      </w:pPr>
    </w:p>
    <w:sectPr w:rsidR="00FC6D85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66" w:rsidRDefault="00646066" w:rsidP="002908F2">
      <w:pPr>
        <w:spacing w:after="0" w:line="240" w:lineRule="auto"/>
      </w:pPr>
      <w:r>
        <w:separator/>
      </w:r>
    </w:p>
  </w:endnote>
  <w:endnote w:type="continuationSeparator" w:id="0">
    <w:p w:rsidR="00646066" w:rsidRDefault="00646066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66" w:rsidRDefault="00646066" w:rsidP="002908F2">
      <w:pPr>
        <w:spacing w:after="0" w:line="240" w:lineRule="auto"/>
      </w:pPr>
      <w:r>
        <w:separator/>
      </w:r>
    </w:p>
  </w:footnote>
  <w:footnote w:type="continuationSeparator" w:id="0">
    <w:p w:rsidR="00646066" w:rsidRDefault="00646066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31C6"/>
    <w:multiLevelType w:val="hybridMultilevel"/>
    <w:tmpl w:val="723A89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E77FA"/>
    <w:multiLevelType w:val="hybridMultilevel"/>
    <w:tmpl w:val="246A709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7EE6"/>
    <w:multiLevelType w:val="hybridMultilevel"/>
    <w:tmpl w:val="27183C6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3DBD"/>
    <w:multiLevelType w:val="hybridMultilevel"/>
    <w:tmpl w:val="5DE470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0F5D"/>
    <w:multiLevelType w:val="hybridMultilevel"/>
    <w:tmpl w:val="4A24D36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5B2F"/>
    <w:multiLevelType w:val="hybridMultilevel"/>
    <w:tmpl w:val="C90A115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07FED"/>
    <w:multiLevelType w:val="hybridMultilevel"/>
    <w:tmpl w:val="097A02B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2093B"/>
    <w:multiLevelType w:val="hybridMultilevel"/>
    <w:tmpl w:val="9DDECA6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031F5"/>
    <w:multiLevelType w:val="hybridMultilevel"/>
    <w:tmpl w:val="63D07F6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73230"/>
    <w:multiLevelType w:val="hybridMultilevel"/>
    <w:tmpl w:val="11123E8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5166"/>
    <w:multiLevelType w:val="hybridMultilevel"/>
    <w:tmpl w:val="F0CA14B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54324"/>
    <w:multiLevelType w:val="hybridMultilevel"/>
    <w:tmpl w:val="E1F2B50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716"/>
    <w:multiLevelType w:val="hybridMultilevel"/>
    <w:tmpl w:val="0326151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558F2"/>
    <w:multiLevelType w:val="hybridMultilevel"/>
    <w:tmpl w:val="EEB4F9B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B65F9"/>
    <w:multiLevelType w:val="hybridMultilevel"/>
    <w:tmpl w:val="970E662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D65CB"/>
    <w:multiLevelType w:val="hybridMultilevel"/>
    <w:tmpl w:val="B8BA3E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962BF"/>
    <w:multiLevelType w:val="hybridMultilevel"/>
    <w:tmpl w:val="0886461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340AD"/>
    <w:multiLevelType w:val="hybridMultilevel"/>
    <w:tmpl w:val="CCB024B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50336"/>
    <w:multiLevelType w:val="hybridMultilevel"/>
    <w:tmpl w:val="C360E56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C693E"/>
    <w:multiLevelType w:val="hybridMultilevel"/>
    <w:tmpl w:val="74F67B3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B63D5"/>
    <w:multiLevelType w:val="hybridMultilevel"/>
    <w:tmpl w:val="3CFAC00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171EC"/>
    <w:multiLevelType w:val="hybridMultilevel"/>
    <w:tmpl w:val="7E006C3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15"/>
  </w:num>
  <w:num w:numId="6">
    <w:abstractNumId w:val="12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21"/>
  </w:num>
  <w:num w:numId="12">
    <w:abstractNumId w:val="20"/>
  </w:num>
  <w:num w:numId="13">
    <w:abstractNumId w:val="13"/>
  </w:num>
  <w:num w:numId="14">
    <w:abstractNumId w:val="7"/>
  </w:num>
  <w:num w:numId="15">
    <w:abstractNumId w:val="16"/>
  </w:num>
  <w:num w:numId="16">
    <w:abstractNumId w:val="18"/>
  </w:num>
  <w:num w:numId="17">
    <w:abstractNumId w:val="9"/>
  </w:num>
  <w:num w:numId="18">
    <w:abstractNumId w:val="14"/>
  </w:num>
  <w:num w:numId="19">
    <w:abstractNumId w:val="19"/>
  </w:num>
  <w:num w:numId="20">
    <w:abstractNumId w:val="17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03E80"/>
    <w:rsid w:val="00137819"/>
    <w:rsid w:val="00164D8A"/>
    <w:rsid w:val="00196C33"/>
    <w:rsid w:val="001A571E"/>
    <w:rsid w:val="001B2A97"/>
    <w:rsid w:val="00260F67"/>
    <w:rsid w:val="00261DAD"/>
    <w:rsid w:val="00262718"/>
    <w:rsid w:val="002908F2"/>
    <w:rsid w:val="002D4E83"/>
    <w:rsid w:val="003018B4"/>
    <w:rsid w:val="003215B2"/>
    <w:rsid w:val="003456CE"/>
    <w:rsid w:val="00345D97"/>
    <w:rsid w:val="003B204E"/>
    <w:rsid w:val="00410A6C"/>
    <w:rsid w:val="00454C8C"/>
    <w:rsid w:val="004872A2"/>
    <w:rsid w:val="00502D37"/>
    <w:rsid w:val="00502EAB"/>
    <w:rsid w:val="00546BD4"/>
    <w:rsid w:val="0056156B"/>
    <w:rsid w:val="005A3CEF"/>
    <w:rsid w:val="005C511F"/>
    <w:rsid w:val="0061771B"/>
    <w:rsid w:val="00634715"/>
    <w:rsid w:val="00646066"/>
    <w:rsid w:val="006A1D63"/>
    <w:rsid w:val="006C351B"/>
    <w:rsid w:val="006F2397"/>
    <w:rsid w:val="00724DA2"/>
    <w:rsid w:val="007C6125"/>
    <w:rsid w:val="00864DE3"/>
    <w:rsid w:val="009922A3"/>
    <w:rsid w:val="00A23A06"/>
    <w:rsid w:val="00BA6A65"/>
    <w:rsid w:val="00CD71E2"/>
    <w:rsid w:val="00CE62AF"/>
    <w:rsid w:val="00D1295E"/>
    <w:rsid w:val="00D31C44"/>
    <w:rsid w:val="00D61868"/>
    <w:rsid w:val="00DC0D89"/>
    <w:rsid w:val="00DC32C9"/>
    <w:rsid w:val="00DD4AB2"/>
    <w:rsid w:val="00DF0E9A"/>
    <w:rsid w:val="00DF458A"/>
    <w:rsid w:val="00ED135F"/>
    <w:rsid w:val="00F336E6"/>
    <w:rsid w:val="00F77B48"/>
    <w:rsid w:val="00FC6D85"/>
    <w:rsid w:val="00F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561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20</cp:revision>
  <dcterms:created xsi:type="dcterms:W3CDTF">2022-05-11T08:33:00Z</dcterms:created>
  <dcterms:modified xsi:type="dcterms:W3CDTF">2023-01-25T05:48:00Z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