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2"/>
        <w:gridCol w:w="106"/>
        <w:gridCol w:w="173"/>
        <w:gridCol w:w="6626"/>
        <w:gridCol w:w="21"/>
      </w:tblGrid>
      <w:tr w:rsidR="00BF1864" w:rsidTr="00BF186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864" w:rsidRDefault="00BF186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BF1864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F1864" w:rsidRDefault="00BF1864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BF1864" w:rsidRDefault="00BF1864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505B5" w:rsidTr="00BF186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5B5" w:rsidRDefault="00C505B5" w:rsidP="001667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05B5" w:rsidRDefault="00C505B5" w:rsidP="001667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C505B5" w:rsidRDefault="00C505B5" w:rsidP="0016671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05B5" w:rsidRDefault="00C505B5" w:rsidP="0016671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05B5" w:rsidRDefault="000C77C0" w:rsidP="0016671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電気乗物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42394" w:rsidRPr="00B42394">
              <w:rPr>
                <w:rFonts w:ascii="Arial" w:eastAsia="ＭＳ Ｐゴシック" w:hAnsi="Arial" w:cs="Arial"/>
                <w:sz w:val="20"/>
                <w:szCs w:val="20"/>
              </w:rPr>
              <w:t>Electric vehicles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505B5" w:rsidTr="00BF1864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5B5" w:rsidRDefault="00C505B5" w:rsidP="001667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B5" w:rsidRDefault="00C505B5" w:rsidP="0016671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0C77C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0C77C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0C77C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B5" w:rsidRDefault="00C505B5" w:rsidP="0016671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0C77C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0C77C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0C77C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2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1176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4112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125V or less)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5672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Exceeding 125V)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782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269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1826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5866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4318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800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902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8838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15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1581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0060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9365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4989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0244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618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1367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2373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(17)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2275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(18)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5731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(19)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00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(20)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65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86B05" w:rsidRPr="009437A0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6493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86B05" w:rsidRPr="009437A0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6897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783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Continuous rated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駆動の方式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Drive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9140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Electric motor type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6988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Oscillator type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1736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電磁リレー式のもの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Electromagnetic relay type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6678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電動機の数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9426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5712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659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885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432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５以上のもの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Five or more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7115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4381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763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110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0162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779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1010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776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455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430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230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Eight or motor poles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電動機又は電磁振動器の巻線の絶縁の種類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or electromagnetic oscillator winding insulation class)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682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1774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1740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8169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061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8516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5360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1795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938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646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4293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138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引きひも式のもの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Pull cord type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5740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232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902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2054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変圧器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Transformer)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1988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transformer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6157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transformer)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変圧器の巻線の絶縁の種類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Transformer winding insulation class)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092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9209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5195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6427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116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8976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05B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5B5" w:rsidRDefault="00C505B5" w:rsidP="001667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B5" w:rsidRDefault="00C505B5" w:rsidP="00166716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種類（電気乗物の場合に限る。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C77C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(limited to electric vehicles.</w:t>
            </w:r>
            <w:r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)</w:t>
            </w:r>
            <w:r w:rsidR="00021954"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B5" w:rsidRPr="00D44D82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3576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505B5" w:rsidRPr="00D44D8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走行用のもの</w:t>
            </w:r>
            <w:r w:rsidR="000C77C0" w:rsidRPr="00D44D8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505B5" w:rsidRPr="00D44D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Traveling type</w:t>
            </w:r>
            <w:r w:rsidR="00021954" w:rsidRPr="00D44D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505B5" w:rsidRPr="00D44D82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33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505B5" w:rsidRPr="00D44D8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定置用のもの</w:t>
            </w:r>
            <w:r w:rsidR="000C77C0" w:rsidRPr="00D44D8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505B5" w:rsidRPr="00D44D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 installation type</w:t>
            </w:r>
            <w:r w:rsidR="00021954" w:rsidRPr="00D44D8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505B5" w:rsidRPr="00D44D82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5001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505B5" w:rsidRPr="00D44D8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C77C0" w:rsidRPr="00D44D8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505B5" w:rsidRPr="00D44D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21954" w:rsidRPr="00D44D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1742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屋外のもの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Outdoors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2902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屋内のもの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</w:rPr>
              <w:t>Indoors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66C9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6C9" w:rsidRDefault="002166C9" w:rsidP="002166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C9" w:rsidRDefault="002166C9" w:rsidP="002166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C9" w:rsidRPr="001B2610" w:rsidRDefault="002166C9" w:rsidP="002166C9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166C9" w:rsidRPr="001B2610" w:rsidRDefault="002166C9" w:rsidP="002166C9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  <w:tr w:rsidR="00786B05" w:rsidTr="00BF186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05" w:rsidRDefault="00786B05" w:rsidP="00786B0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Default="00786B05" w:rsidP="00786B05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40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6B05" w:rsidRPr="009437A0" w:rsidRDefault="00D47F18" w:rsidP="00786B0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226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B0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86B0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786B05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86B05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786B05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505B5" w:rsidRDefault="00C505B5" w:rsidP="00C505B5">
      <w:pPr>
        <w:spacing w:after="0" w:line="14" w:lineRule="exact"/>
        <w:rPr>
          <w:lang w:eastAsia="ja-JP"/>
        </w:rPr>
      </w:pPr>
    </w:p>
    <w:sectPr w:rsidR="00C505B5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18" w:rsidRDefault="00D47F18" w:rsidP="002908F2">
      <w:pPr>
        <w:spacing w:after="0" w:line="240" w:lineRule="auto"/>
      </w:pPr>
      <w:r>
        <w:separator/>
      </w:r>
    </w:p>
  </w:endnote>
  <w:endnote w:type="continuationSeparator" w:id="0">
    <w:p w:rsidR="00D47F18" w:rsidRDefault="00D47F18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18" w:rsidRDefault="00D47F18" w:rsidP="002908F2">
      <w:pPr>
        <w:spacing w:after="0" w:line="240" w:lineRule="auto"/>
      </w:pPr>
      <w:r>
        <w:separator/>
      </w:r>
    </w:p>
  </w:footnote>
  <w:footnote w:type="continuationSeparator" w:id="0">
    <w:p w:rsidR="00D47F18" w:rsidRDefault="00D47F18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A76"/>
    <w:multiLevelType w:val="hybridMultilevel"/>
    <w:tmpl w:val="644649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1B14"/>
    <w:multiLevelType w:val="hybridMultilevel"/>
    <w:tmpl w:val="0CD8040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1CC"/>
    <w:multiLevelType w:val="hybridMultilevel"/>
    <w:tmpl w:val="43661C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502D"/>
    <w:multiLevelType w:val="hybridMultilevel"/>
    <w:tmpl w:val="3738B20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6E96"/>
    <w:multiLevelType w:val="hybridMultilevel"/>
    <w:tmpl w:val="6750BF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F7682"/>
    <w:multiLevelType w:val="hybridMultilevel"/>
    <w:tmpl w:val="4D52AE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0663"/>
    <w:multiLevelType w:val="hybridMultilevel"/>
    <w:tmpl w:val="6494F5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53420"/>
    <w:multiLevelType w:val="hybridMultilevel"/>
    <w:tmpl w:val="CA4EB2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11FF9"/>
    <w:multiLevelType w:val="hybridMultilevel"/>
    <w:tmpl w:val="A81E27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4FFE"/>
    <w:multiLevelType w:val="hybridMultilevel"/>
    <w:tmpl w:val="F0CC7C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10E0"/>
    <w:multiLevelType w:val="hybridMultilevel"/>
    <w:tmpl w:val="4F722B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B5FC8"/>
    <w:multiLevelType w:val="hybridMultilevel"/>
    <w:tmpl w:val="919ECA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A0692"/>
    <w:multiLevelType w:val="hybridMultilevel"/>
    <w:tmpl w:val="776017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61978"/>
    <w:multiLevelType w:val="hybridMultilevel"/>
    <w:tmpl w:val="6C22DB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419AD"/>
    <w:multiLevelType w:val="hybridMultilevel"/>
    <w:tmpl w:val="7CCE70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7296"/>
    <w:multiLevelType w:val="hybridMultilevel"/>
    <w:tmpl w:val="4684BD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C05C9"/>
    <w:multiLevelType w:val="hybridMultilevel"/>
    <w:tmpl w:val="62F005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520A4"/>
    <w:multiLevelType w:val="hybridMultilevel"/>
    <w:tmpl w:val="E97CCA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F6492"/>
    <w:multiLevelType w:val="hybridMultilevel"/>
    <w:tmpl w:val="0094A1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8"/>
  </w:num>
  <w:num w:numId="5">
    <w:abstractNumId w:val="7"/>
  </w:num>
  <w:num w:numId="6">
    <w:abstractNumId w:val="1"/>
  </w:num>
  <w:num w:numId="7">
    <w:abstractNumId w:val="17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  <w:num w:numId="13">
    <w:abstractNumId w:val="16"/>
  </w:num>
  <w:num w:numId="14">
    <w:abstractNumId w:val="11"/>
  </w:num>
  <w:num w:numId="15">
    <w:abstractNumId w:val="10"/>
  </w:num>
  <w:num w:numId="16">
    <w:abstractNumId w:val="12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21954"/>
    <w:rsid w:val="00035EC4"/>
    <w:rsid w:val="00043258"/>
    <w:rsid w:val="000C77C0"/>
    <w:rsid w:val="00123E5D"/>
    <w:rsid w:val="00166716"/>
    <w:rsid w:val="00196C33"/>
    <w:rsid w:val="001B2A97"/>
    <w:rsid w:val="002166C9"/>
    <w:rsid w:val="00260F67"/>
    <w:rsid w:val="002908F2"/>
    <w:rsid w:val="002B7235"/>
    <w:rsid w:val="003018B4"/>
    <w:rsid w:val="003456CE"/>
    <w:rsid w:val="00345D97"/>
    <w:rsid w:val="003664E8"/>
    <w:rsid w:val="003B204E"/>
    <w:rsid w:val="00410A6C"/>
    <w:rsid w:val="00454C8C"/>
    <w:rsid w:val="004872A2"/>
    <w:rsid w:val="005C6225"/>
    <w:rsid w:val="005E7C34"/>
    <w:rsid w:val="0061771B"/>
    <w:rsid w:val="00634715"/>
    <w:rsid w:val="00676B2F"/>
    <w:rsid w:val="006A1D63"/>
    <w:rsid w:val="006F2397"/>
    <w:rsid w:val="00724DA2"/>
    <w:rsid w:val="00786B05"/>
    <w:rsid w:val="007D62DB"/>
    <w:rsid w:val="00A905D1"/>
    <w:rsid w:val="00B42394"/>
    <w:rsid w:val="00BA6A65"/>
    <w:rsid w:val="00BC1EEA"/>
    <w:rsid w:val="00BF1864"/>
    <w:rsid w:val="00C505B5"/>
    <w:rsid w:val="00CB0C26"/>
    <w:rsid w:val="00CE62AF"/>
    <w:rsid w:val="00D01A64"/>
    <w:rsid w:val="00D44D82"/>
    <w:rsid w:val="00D47F18"/>
    <w:rsid w:val="00DC0D89"/>
    <w:rsid w:val="00DC32C9"/>
    <w:rsid w:val="00DD4AB2"/>
    <w:rsid w:val="00DF458A"/>
    <w:rsid w:val="00EA7C48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5C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2023-01-25T05:47:00Z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