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60"/>
        <w:gridCol w:w="108"/>
        <w:gridCol w:w="173"/>
        <w:gridCol w:w="6626"/>
        <w:gridCol w:w="21"/>
      </w:tblGrid>
      <w:tr w:rsidR="00923F19" w:rsidTr="00923F19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F19" w:rsidRDefault="00923F19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11235" w:type="dxa"/>
              <w:tblLayout w:type="fixed"/>
              <w:tblLook w:val="04A0" w:firstRow="1" w:lastRow="0" w:firstColumn="1" w:lastColumn="0" w:noHBand="0" w:noVBand="1"/>
            </w:tblPr>
            <w:tblGrid>
              <w:gridCol w:w="11235"/>
            </w:tblGrid>
            <w:tr w:rsidR="00923F19" w:rsidTr="00FD72BF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23F19" w:rsidRDefault="00923F19" w:rsidP="00FD72BF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 w:rsidRPr="006308FC"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 w:rsidRPr="00F5335C">
                    <w:rPr>
                      <w:rFonts w:ascii="Arial" w:eastAsia="ＭＳ Ｐゴシック" w:hAnsi="Arial" w:cs="Arial" w:hint="eastAsia"/>
                      <w:kern w:val="2"/>
                      <w:sz w:val="16"/>
                      <w:szCs w:val="16"/>
                      <w:lang w:eastAsia="ja-JP"/>
                    </w:rPr>
                    <w:t>(</w:t>
                  </w:r>
                  <w:r w:rsidRPr="00F5335C"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Type Classification)</w:t>
                  </w:r>
                </w:p>
              </w:tc>
            </w:tr>
          </w:tbl>
          <w:p w:rsidR="00923F19" w:rsidRPr="00C12C66" w:rsidRDefault="00923F19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D4651" w:rsidTr="00923F19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651" w:rsidRDefault="001D4651" w:rsidP="00C07372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4651" w:rsidRDefault="001D4651" w:rsidP="00C07372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1D4651" w:rsidRDefault="001D4651" w:rsidP="00C07372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4651" w:rsidRDefault="001D4651" w:rsidP="00C07372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4651" w:rsidRDefault="00B763A9" w:rsidP="00C07372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高周波脱毛器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C02BA4" w:rsidRPr="00C02BA4">
              <w:rPr>
                <w:rFonts w:ascii="Arial" w:eastAsia="ＭＳ Ｐゴシック" w:hAnsi="Arial" w:cs="Arial"/>
                <w:sz w:val="20"/>
                <w:szCs w:val="20"/>
              </w:rPr>
              <w:t>High-frequency depilators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1D4651" w:rsidTr="00923F19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651" w:rsidRDefault="001D4651" w:rsidP="00C0737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1" w:rsidRDefault="001D4651" w:rsidP="00C07372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B763A9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B763A9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B763A9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1" w:rsidRDefault="001D4651" w:rsidP="00C07372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B763A9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B763A9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B763A9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777C51" w:rsidTr="00923F1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7C51" w:rsidRDefault="00777C51" w:rsidP="00777C5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51" w:rsidRDefault="00777C51" w:rsidP="00777C51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51" w:rsidRPr="009437A0" w:rsidRDefault="007756D7" w:rsidP="00777C5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14112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7C51" w:rsidRPr="009437A0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777C51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777C51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77C51" w:rsidRPr="009437A0">
              <w:rPr>
                <w:rFonts w:ascii="Arial" w:eastAsia="ＭＳ Ｐゴシック" w:hAnsi="Arial" w:cs="Arial"/>
                <w:sz w:val="20"/>
                <w:szCs w:val="20"/>
              </w:rPr>
              <w:t>125V or less)</w:t>
            </w:r>
          </w:p>
          <w:p w:rsidR="00777C51" w:rsidRPr="009437A0" w:rsidRDefault="007756D7" w:rsidP="00777C5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25672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0D6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7C51" w:rsidRPr="009437A0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777C51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777C51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77C51" w:rsidRPr="009437A0">
              <w:rPr>
                <w:rFonts w:ascii="Arial" w:eastAsia="ＭＳ Ｐゴシック" w:hAnsi="Arial" w:cs="Arial"/>
                <w:sz w:val="20"/>
                <w:szCs w:val="20"/>
              </w:rPr>
              <w:t>Exceeding 125V)</w:t>
            </w:r>
          </w:p>
        </w:tc>
      </w:tr>
      <w:tr w:rsidR="001D4651" w:rsidTr="00923F1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651" w:rsidRDefault="001D4651" w:rsidP="00C0737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1" w:rsidRDefault="001D4651" w:rsidP="00C0737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定格消費電力</w:t>
            </w:r>
            <w:r w:rsidR="00B763A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input</w:t>
            </w:r>
            <w:r w:rsidR="00EF6353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1" w:rsidRPr="00394CCA" w:rsidRDefault="007756D7" w:rsidP="00777C5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79976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５Ｗ以下のもの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5W or less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  <w:p w:rsidR="001D4651" w:rsidRPr="00394CCA" w:rsidRDefault="007756D7" w:rsidP="00777C5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05624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91CE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５Ｗを超え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Exceeding 5W, and less than or equal to 10W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  <w:p w:rsidR="001D4651" w:rsidRPr="00394CCA" w:rsidRDefault="007756D7" w:rsidP="00777C5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33731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91CE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Exceeding 10W, and less than or equal to 20W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  <w:p w:rsidR="001D4651" w:rsidRPr="00394CCA" w:rsidRDefault="007756D7" w:rsidP="00777C5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06318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91CE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Exceeding 20W, and less than or equal to 30W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  <w:p w:rsidR="001D4651" w:rsidRPr="00394CCA" w:rsidRDefault="007756D7" w:rsidP="00777C5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01811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91CE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40</w:t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Exceeding 30W, and less than or equal to 40W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  <w:p w:rsidR="001D4651" w:rsidRPr="00394CCA" w:rsidRDefault="007756D7" w:rsidP="00777C5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06887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91CE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40</w:t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Exceeding 40W, and less than or equal to 50W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  <w:p w:rsidR="001D4651" w:rsidRPr="00394CCA" w:rsidRDefault="007756D7" w:rsidP="00777C5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596514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91CE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Exceeding 50W, and less than or equal to 60W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  <w:p w:rsidR="001D4651" w:rsidRPr="00394CCA" w:rsidRDefault="007756D7" w:rsidP="00777C5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75346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91CE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70</w:t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Exceeding 60W, and less than or equal to 70W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  <w:p w:rsidR="001D4651" w:rsidRPr="00394CCA" w:rsidRDefault="007756D7" w:rsidP="00777C5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44879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91CE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70</w:t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Exceeding 70W, and less than or equal to 80W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  <w:p w:rsidR="001D4651" w:rsidRPr="00394CCA" w:rsidRDefault="007756D7" w:rsidP="00777C5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29837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891CE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90</w:t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Exceeding 80W, and less than or equal to 90W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  <w:p w:rsidR="001D4651" w:rsidRPr="00394CCA" w:rsidRDefault="007756D7" w:rsidP="00777C5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1223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891CE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90</w:t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Exceeding 90W, and less than or equal to 100W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  <w:p w:rsidR="001D4651" w:rsidRPr="00394CCA" w:rsidRDefault="007756D7" w:rsidP="00777C5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01430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891CE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Exceeding 100W, and less than or equal to 200W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  <w:p w:rsidR="001D4651" w:rsidRPr="00394CCA" w:rsidRDefault="007756D7" w:rsidP="00777C5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9912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891CE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Exceeding 200W, and less than or equal to 300W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  <w:p w:rsidR="001D4651" w:rsidRPr="00394CCA" w:rsidRDefault="007756D7" w:rsidP="00777C5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82876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891CE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400</w:t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Exceeding 300W, and less than or equal to 400W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  <w:p w:rsidR="001D4651" w:rsidRPr="00394CCA" w:rsidRDefault="007756D7" w:rsidP="00777C5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0578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891CE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400</w:t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Ｗを超えるもの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Exceeding 400W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</w:tc>
      </w:tr>
      <w:tr w:rsidR="001D4651" w:rsidTr="00923F1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651" w:rsidRDefault="001D4651" w:rsidP="00C0737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1" w:rsidRDefault="001D4651" w:rsidP="00C0737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定格周波数</w:t>
            </w:r>
            <w:r w:rsidR="00B763A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frequency</w:t>
            </w:r>
            <w:r w:rsidR="00EF6353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1" w:rsidRPr="00394CCA" w:rsidRDefault="007756D7" w:rsidP="00777C5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92126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  <w:p w:rsidR="001D4651" w:rsidRPr="00394CCA" w:rsidRDefault="007756D7" w:rsidP="00891CE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572177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91CE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</w:tc>
      </w:tr>
      <w:tr w:rsidR="001D4651" w:rsidTr="00923F1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651" w:rsidRDefault="001D4651" w:rsidP="00C0737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1" w:rsidRDefault="001D4651" w:rsidP="00C0737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定格時間</w:t>
            </w:r>
            <w:r w:rsidR="00B763A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time</w:t>
            </w:r>
            <w:r w:rsidR="00EF6353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1" w:rsidRPr="00394CCA" w:rsidRDefault="007756D7" w:rsidP="00777C5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51721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短時間定格のもの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Short time rated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  <w:p w:rsidR="001D4651" w:rsidRPr="00394CCA" w:rsidRDefault="007756D7" w:rsidP="00891CE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495119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91CE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連続定格のもの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Continuous rated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</w:tc>
      </w:tr>
      <w:tr w:rsidR="001D4651" w:rsidTr="00923F1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651" w:rsidRDefault="001D4651" w:rsidP="00C0737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1" w:rsidRDefault="001D4651" w:rsidP="00C0737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治療出力の調節</w:t>
            </w:r>
            <w:r w:rsidR="00B763A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Therapeutic output adjustment</w:t>
            </w:r>
            <w:r w:rsidR="00EF6353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1" w:rsidRPr="00394CCA" w:rsidRDefault="007756D7" w:rsidP="00777C5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36145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できるもの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Adjustable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  <w:p w:rsidR="001D4651" w:rsidRPr="00394CCA" w:rsidRDefault="007756D7" w:rsidP="00891CE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538036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91CE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できないもの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Not adjustable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</w:tc>
      </w:tr>
      <w:tr w:rsidR="001D4651" w:rsidTr="00923F1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651" w:rsidRDefault="001D4651" w:rsidP="00C0737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1" w:rsidRDefault="001D4651" w:rsidP="00C0737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器体スイッチ（主回路を開閉するものの場合に限り、自動スイッチ及び自動温度調節器を除く。）</w:t>
            </w:r>
            <w:r w:rsidR="00B763A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Body switch (limited to those used for turning the main circuit on and off, and excluding temperature limiters and thermostats.)</w:t>
            </w:r>
            <w:r w:rsidR="00EF6353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1" w:rsidRPr="00394CCA" w:rsidRDefault="007756D7" w:rsidP="00777C5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58422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With body switch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  <w:p w:rsidR="001D4651" w:rsidRPr="00394CCA" w:rsidRDefault="007756D7" w:rsidP="00891CE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25558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91CE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Without body switch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</w:tc>
      </w:tr>
      <w:tr w:rsidR="001D4651" w:rsidTr="00923F1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651" w:rsidRDefault="001D4651" w:rsidP="00C0737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1" w:rsidRDefault="001D4651" w:rsidP="00C0737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器体スイッチの操作の方式</w:t>
            </w:r>
            <w:r w:rsidR="00B763A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Switching operation of body switch</w:t>
            </w:r>
            <w:r w:rsidR="00EF6353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1" w:rsidRPr="00394CCA" w:rsidRDefault="007756D7" w:rsidP="00777C5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622928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タンブラー式のもの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Tumbler type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  <w:p w:rsidR="001D4651" w:rsidRPr="00394CCA" w:rsidRDefault="007756D7" w:rsidP="00777C5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48169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91CE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押しボタン式のもの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Push button type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  <w:p w:rsidR="001D4651" w:rsidRPr="00394CCA" w:rsidRDefault="007756D7" w:rsidP="00777C5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1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91CE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ロータリー式のもの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Rotary type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  <w:p w:rsidR="001D4651" w:rsidRPr="00394CCA" w:rsidRDefault="007756D7" w:rsidP="00777C5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026966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91CE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引きひも式のもの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Pull cord type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  <w:p w:rsidR="001D4651" w:rsidRPr="00394CCA" w:rsidRDefault="007756D7" w:rsidP="00777C5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88598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91CE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電磁式のもの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Electromagnetic type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  <w:p w:rsidR="001D4651" w:rsidRPr="00394CCA" w:rsidRDefault="007756D7" w:rsidP="00891CE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65350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91CE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</w:tc>
      </w:tr>
      <w:tr w:rsidR="001D4651" w:rsidTr="00923F1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651" w:rsidRDefault="001D4651" w:rsidP="00C0737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1" w:rsidRDefault="001D4651" w:rsidP="00C0737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器体スイッチの接点の材料</w:t>
            </w:r>
            <w:r w:rsidR="00B763A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Body switch contact materials</w:t>
            </w:r>
            <w:r w:rsidR="00EF6353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1" w:rsidRPr="00394CCA" w:rsidRDefault="007756D7" w:rsidP="00777C5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88395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銀のもの又は銀合金のもの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Silver or silver alloy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  <w:p w:rsidR="001D4651" w:rsidRPr="00394CCA" w:rsidRDefault="007756D7" w:rsidP="00777C5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652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91CE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銅のもの又は銅合金のもの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Copper or copper alloy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  <w:p w:rsidR="001D4651" w:rsidRPr="00394CCA" w:rsidRDefault="007756D7" w:rsidP="00891CE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90218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91CE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</w:tc>
      </w:tr>
      <w:tr w:rsidR="001D4651" w:rsidTr="00923F1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651" w:rsidRDefault="001D4651" w:rsidP="00C0737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1" w:rsidRDefault="001D4651" w:rsidP="00C0737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変圧器</w:t>
            </w:r>
            <w:r w:rsidR="00B763A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Transformer</w:t>
            </w:r>
            <w:r w:rsidR="00EF6353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1" w:rsidRPr="00394CCA" w:rsidRDefault="007756D7" w:rsidP="00777C5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7535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With transformer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  <w:p w:rsidR="001D4651" w:rsidRPr="00394CCA" w:rsidRDefault="007756D7" w:rsidP="00891CE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715712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91CE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Without transformer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</w:tc>
      </w:tr>
      <w:tr w:rsidR="001D4651" w:rsidTr="00923F1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651" w:rsidRDefault="001D4651" w:rsidP="00C0737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1" w:rsidRDefault="001D4651" w:rsidP="00C0737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変圧器の巻線の絶縁の種類</w:t>
            </w:r>
            <w:r w:rsidR="00B763A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Transformer winding insulation class</w:t>
            </w:r>
            <w:r w:rsidR="00EF6353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1" w:rsidRPr="00394CCA" w:rsidRDefault="007756D7" w:rsidP="00777C5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259688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Ａ種のもの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A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  <w:p w:rsidR="001D4651" w:rsidRPr="00394CCA" w:rsidRDefault="007756D7" w:rsidP="00777C5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883121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91CE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Ｅ種のもの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E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  <w:p w:rsidR="001D4651" w:rsidRPr="00394CCA" w:rsidRDefault="007756D7" w:rsidP="00777C5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18072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91CE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Ｂ種のもの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B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  <w:p w:rsidR="001D4651" w:rsidRPr="00394CCA" w:rsidRDefault="007756D7" w:rsidP="00777C5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24462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91CE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Ｆ種のもの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F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  <w:p w:rsidR="001D4651" w:rsidRPr="00394CCA" w:rsidRDefault="007756D7" w:rsidP="00777C5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40765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91CE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Ｈ種のもの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H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  <w:p w:rsidR="001D4651" w:rsidRPr="00394CCA" w:rsidRDefault="007756D7" w:rsidP="00891CE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240945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91CE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</w:tc>
      </w:tr>
      <w:tr w:rsidR="00183314" w:rsidTr="00923F1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3314" w:rsidRDefault="00183314" w:rsidP="0018331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  <w:bookmarkStart w:id="0" w:name="_GoBack" w:colFirst="2" w:colLast="2"/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14" w:rsidRDefault="00183314" w:rsidP="00183314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電源電線と器体との接続の方式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Power supply connections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14" w:rsidRPr="001B2610" w:rsidRDefault="00183314" w:rsidP="0018331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532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直付けのもの</w:t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Pr="005E7698">
              <w:rPr>
                <w:rFonts w:ascii="Arial" w:eastAsia="ＭＳ Ｐゴシック" w:hAnsi="Arial" w:cs="Arial"/>
                <w:sz w:val="20"/>
                <w:szCs w:val="20"/>
              </w:rPr>
              <w:t>Fixed to the appliance</w:t>
            </w:r>
            <w:r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183314" w:rsidRPr="001B2610" w:rsidRDefault="00183314" w:rsidP="0018331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328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接続器利用のもの</w:t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Pr="001B2610">
              <w:rPr>
                <w:rFonts w:ascii="Arial" w:eastAsia="ＭＳ Ｐゴシック" w:hAnsi="Arial" w:cs="Arial"/>
                <w:sz w:val="20"/>
                <w:szCs w:val="20"/>
              </w:rPr>
              <w:t>Coupling device</w:t>
            </w:r>
            <w:r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bookmarkEnd w:id="0"/>
      <w:tr w:rsidR="001D4651" w:rsidTr="00923F1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651" w:rsidRDefault="001D4651" w:rsidP="00C0737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1" w:rsidRDefault="001D4651" w:rsidP="00C0737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二重絶縁</w:t>
            </w:r>
            <w:r w:rsidR="00B763A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Double insulation</w:t>
            </w:r>
            <w:r w:rsidR="00EF635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1" w:rsidRPr="00394CCA" w:rsidRDefault="007756D7" w:rsidP="00777C5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5764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施してあるもの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With double insulation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  <w:p w:rsidR="001D4651" w:rsidRPr="00394CCA" w:rsidRDefault="007756D7" w:rsidP="00891CE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35118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C5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91CE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77C5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D4651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>施してないもの</w:t>
            </w:r>
            <w:r w:rsidR="00B763A9" w:rsidRPr="00394C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D4651" w:rsidRPr="00394CCA">
              <w:rPr>
                <w:rFonts w:ascii="Arial" w:eastAsia="ＭＳ Ｐゴシック" w:hAnsi="Arial" w:cs="Arial"/>
                <w:sz w:val="20"/>
                <w:szCs w:val="20"/>
              </w:rPr>
              <w:t>Without double insulation</w:t>
            </w:r>
            <w:r w:rsidR="00EF6353" w:rsidRPr="00394C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</w:tc>
      </w:tr>
    </w:tbl>
    <w:p w:rsidR="00454C8C" w:rsidRDefault="00454C8C" w:rsidP="00196C33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6D7" w:rsidRDefault="007756D7" w:rsidP="002908F2">
      <w:pPr>
        <w:spacing w:after="0" w:line="240" w:lineRule="auto"/>
      </w:pPr>
      <w:r>
        <w:separator/>
      </w:r>
    </w:p>
  </w:endnote>
  <w:endnote w:type="continuationSeparator" w:id="0">
    <w:p w:rsidR="007756D7" w:rsidRDefault="007756D7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6D7" w:rsidRDefault="007756D7" w:rsidP="002908F2">
      <w:pPr>
        <w:spacing w:after="0" w:line="240" w:lineRule="auto"/>
      </w:pPr>
      <w:r>
        <w:separator/>
      </w:r>
    </w:p>
  </w:footnote>
  <w:footnote w:type="continuationSeparator" w:id="0">
    <w:p w:rsidR="007756D7" w:rsidRDefault="007756D7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D71F4"/>
    <w:multiLevelType w:val="hybridMultilevel"/>
    <w:tmpl w:val="FB34B46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32A0"/>
    <w:multiLevelType w:val="hybridMultilevel"/>
    <w:tmpl w:val="9FF646E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06DB3"/>
    <w:multiLevelType w:val="hybridMultilevel"/>
    <w:tmpl w:val="924C11E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F242C"/>
    <w:multiLevelType w:val="hybridMultilevel"/>
    <w:tmpl w:val="A828AF9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0462E"/>
    <w:multiLevelType w:val="hybridMultilevel"/>
    <w:tmpl w:val="05A02E8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634D5"/>
    <w:multiLevelType w:val="hybridMultilevel"/>
    <w:tmpl w:val="3410C2D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23AA5"/>
    <w:multiLevelType w:val="hybridMultilevel"/>
    <w:tmpl w:val="36DE4DC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9505A"/>
    <w:multiLevelType w:val="hybridMultilevel"/>
    <w:tmpl w:val="BF2EBE1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03C5"/>
    <w:multiLevelType w:val="hybridMultilevel"/>
    <w:tmpl w:val="7F72D9F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B1811"/>
    <w:multiLevelType w:val="hybridMultilevel"/>
    <w:tmpl w:val="F6468A3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728DD"/>
    <w:multiLevelType w:val="hybridMultilevel"/>
    <w:tmpl w:val="DFDA711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3378D"/>
    <w:multiLevelType w:val="hybridMultilevel"/>
    <w:tmpl w:val="D42292B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F526B"/>
    <w:multiLevelType w:val="hybridMultilevel"/>
    <w:tmpl w:val="3AAA091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4279E"/>
    <w:multiLevelType w:val="hybridMultilevel"/>
    <w:tmpl w:val="2720668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8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11"/>
  </w:num>
  <w:num w:numId="11">
    <w:abstractNumId w:val="13"/>
  </w:num>
  <w:num w:numId="12">
    <w:abstractNumId w:val="5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183314"/>
    <w:rsid w:val="00196C33"/>
    <w:rsid w:val="001B2A97"/>
    <w:rsid w:val="001D4651"/>
    <w:rsid w:val="001F2744"/>
    <w:rsid w:val="00260F67"/>
    <w:rsid w:val="002908F2"/>
    <w:rsid w:val="003018B4"/>
    <w:rsid w:val="003456CE"/>
    <w:rsid w:val="00345D97"/>
    <w:rsid w:val="00394CCA"/>
    <w:rsid w:val="003B204E"/>
    <w:rsid w:val="00410A6C"/>
    <w:rsid w:val="00420D64"/>
    <w:rsid w:val="00454C8C"/>
    <w:rsid w:val="004872A2"/>
    <w:rsid w:val="0061771B"/>
    <w:rsid w:val="00634715"/>
    <w:rsid w:val="006A1D63"/>
    <w:rsid w:val="006F2397"/>
    <w:rsid w:val="00724DA2"/>
    <w:rsid w:val="00744C37"/>
    <w:rsid w:val="007756D7"/>
    <w:rsid w:val="00777C51"/>
    <w:rsid w:val="007A0F84"/>
    <w:rsid w:val="00891CE4"/>
    <w:rsid w:val="008B4D5B"/>
    <w:rsid w:val="00923F19"/>
    <w:rsid w:val="00991299"/>
    <w:rsid w:val="009A43FB"/>
    <w:rsid w:val="00B74066"/>
    <w:rsid w:val="00B763A9"/>
    <w:rsid w:val="00B87E2E"/>
    <w:rsid w:val="00BA6A65"/>
    <w:rsid w:val="00C02BA4"/>
    <w:rsid w:val="00C07372"/>
    <w:rsid w:val="00CE62AF"/>
    <w:rsid w:val="00DC0D89"/>
    <w:rsid w:val="00DC32C9"/>
    <w:rsid w:val="00DD4AB2"/>
    <w:rsid w:val="00DE7FF5"/>
    <w:rsid w:val="00DF458A"/>
    <w:rsid w:val="00E71ACD"/>
    <w:rsid w:val="00E846C5"/>
    <w:rsid w:val="00ED135F"/>
    <w:rsid w:val="00EF6353"/>
    <w:rsid w:val="00F8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9A4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17</cp:revision>
  <dcterms:created xsi:type="dcterms:W3CDTF">2022-05-11T08:33:00Z</dcterms:created>
  <dcterms:modified xsi:type="dcterms:W3CDTF">2023-01-25T05:49:00Z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