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0"/>
        <w:gridCol w:w="108"/>
        <w:gridCol w:w="173"/>
        <w:gridCol w:w="6626"/>
        <w:gridCol w:w="21"/>
      </w:tblGrid>
      <w:tr w:rsidR="009B1677" w:rsidTr="009B1677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77" w:rsidRDefault="009B1677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9B1677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B1677" w:rsidRDefault="009B1677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9B1677" w:rsidRDefault="009B1677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D3FF7" w:rsidTr="009B1677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FF7" w:rsidRDefault="002D3FF7" w:rsidP="00701E9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3FF7" w:rsidRDefault="002D3FF7" w:rsidP="00701E9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2D3FF7" w:rsidRDefault="002D3FF7" w:rsidP="00701E99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3FF7" w:rsidRDefault="002D3FF7" w:rsidP="00701E99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3FF7" w:rsidRDefault="00940661" w:rsidP="00701E99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磁気治療器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6B3874" w:rsidRPr="006B3874">
              <w:rPr>
                <w:rFonts w:ascii="Arial" w:eastAsia="ＭＳ Ｐゴシック" w:hAnsi="Arial" w:cs="Arial"/>
                <w:sz w:val="20"/>
                <w:szCs w:val="20"/>
              </w:rPr>
              <w:t>Magnetic therapeutic appliances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D3FF7" w:rsidTr="009B1677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FF7" w:rsidRDefault="002D3FF7" w:rsidP="00701E9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Default="002D3FF7" w:rsidP="00701E99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701E99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701E99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701E99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Default="002D3FF7" w:rsidP="00701E99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701E99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701E99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701E99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D74D58" w:rsidTr="009B167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4D58" w:rsidRDefault="00D74D58" w:rsidP="00D74D58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58" w:rsidRDefault="00D74D58" w:rsidP="00D74D58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58" w:rsidRPr="009437A0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4112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4D58" w:rsidRPr="009437A0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D74D58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D74D58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4D58" w:rsidRPr="009437A0">
              <w:rPr>
                <w:rFonts w:ascii="Arial" w:eastAsia="ＭＳ Ｐゴシック" w:hAnsi="Arial" w:cs="Arial"/>
                <w:sz w:val="20"/>
                <w:szCs w:val="20"/>
              </w:rPr>
              <w:t>125V or less)</w:t>
            </w:r>
          </w:p>
          <w:p w:rsidR="00D74D58" w:rsidRPr="009437A0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5672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D74D58" w:rsidRPr="009437A0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D74D58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D74D58" w:rsidRPr="009437A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D74D58" w:rsidRPr="009437A0">
              <w:rPr>
                <w:rFonts w:ascii="Arial" w:eastAsia="ＭＳ Ｐゴシック" w:hAnsi="Arial" w:cs="Arial"/>
                <w:sz w:val="20"/>
                <w:szCs w:val="20"/>
              </w:rPr>
              <w:t>Exceeding 125V)</w:t>
            </w:r>
          </w:p>
        </w:tc>
      </w:tr>
      <w:tr w:rsidR="002D3FF7" w:rsidTr="009B167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FF7" w:rsidRDefault="002D3FF7" w:rsidP="00701E9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Default="002D3FF7" w:rsidP="00701E9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定格容量</w:t>
            </w:r>
            <w:r w:rsidR="00701E9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input</w:t>
            </w:r>
            <w:r w:rsidR="00701E9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9788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５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VA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5VA or less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29883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５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VA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10VA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Exceeding 5VA, and less than or equal to 10VA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42121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10VA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20VA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Exceeding 10VA, and less than or equal to 20VA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29417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20VA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30VA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Exceeding 20VA, and less than or equal to 30VA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70827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30VA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40VA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Exceeding 30VA, and less than or equal to 40VA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83531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40VA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50VA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Exceeding 40VA, and less than or equal to 50VA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41817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50VA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60VA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Exceeding 50VA, and less than or equal to 60VA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31809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60VA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70VA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Exceeding 60VA, and less than or equal to 70VA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03870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70VA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80VA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Exceeding 70VA, and less than or equal to 80VA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2912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80VA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Exceeding 80VA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D3FF7" w:rsidTr="009B167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FF7" w:rsidRDefault="002D3FF7" w:rsidP="00701E9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Default="002D3FF7" w:rsidP="00701E9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定格周波数</w:t>
            </w:r>
            <w:r w:rsidR="00701E9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frequency</w:t>
            </w:r>
            <w:r w:rsidR="00701E9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3896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63815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2D3FF7" w:rsidTr="009B167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FF7" w:rsidRDefault="002D3FF7" w:rsidP="00701E9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Default="002D3FF7" w:rsidP="00701E9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磁力の調節</w:t>
            </w:r>
            <w:r w:rsidR="00701E9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Adjustment of magnetic force</w:t>
            </w:r>
            <w:r w:rsidR="00701E9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46372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できるもの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Adjustable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8749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できないもの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Not adjustable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D3FF7" w:rsidTr="009B167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FF7" w:rsidRDefault="002D3FF7" w:rsidP="00701E9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Default="002D3FF7" w:rsidP="00701E9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巻線の絶縁の種類</w:t>
            </w:r>
            <w:r w:rsidR="00701E9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Winding insulation class</w:t>
            </w:r>
            <w:r w:rsidR="00701E9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28438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84820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64225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98173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97607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50796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D3FF7" w:rsidTr="009B167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FF7" w:rsidRDefault="002D3FF7" w:rsidP="00701E9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Default="002D3FF7" w:rsidP="00701E9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701E9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701E9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67531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70061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2050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2D3FF7" w:rsidTr="009B167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FF7" w:rsidRDefault="002D3FF7" w:rsidP="00701E9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Default="002D3FF7" w:rsidP="00701E9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絶縁性充てん物</w:t>
            </w:r>
            <w:r w:rsidR="00701E9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filler</w:t>
            </w:r>
            <w:r w:rsidR="00701E9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90874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insulation filler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27418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insulation filler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D3FF7" w:rsidTr="009B167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FF7" w:rsidRDefault="002D3FF7" w:rsidP="00701E9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Default="002D3FF7" w:rsidP="00701E9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器体スイッチ（主回路を開閉するものの場合に限り、自動スイッチ及び自動温度調節器を除く。）</w:t>
            </w:r>
            <w:r w:rsidR="00701E9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(limited to those used for turning the main circuit on and off, and excluding temperature limiters and thermostats.)</w:t>
            </w:r>
            <w:r w:rsidR="00701E9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05664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body switch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3902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body switch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D3FF7" w:rsidTr="009B167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FF7" w:rsidRDefault="002D3FF7" w:rsidP="00701E9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Default="002D3FF7" w:rsidP="00701E9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器体スイッチの操作の方式</w:t>
            </w:r>
            <w:r w:rsidR="00701E9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operation of body switch</w:t>
            </w:r>
            <w:r w:rsidR="00701E9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9694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タンブラー式のもの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Tumbler type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27396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押しボタン式のもの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Push button type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22786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ロータリー式のもの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Rotary type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0629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引きひも式のもの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Pull cord type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47525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電磁式のもの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Electromagnetic type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72757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2D3FF7" w:rsidTr="009B167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FF7" w:rsidRDefault="002D3FF7" w:rsidP="00701E9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Default="002D3FF7" w:rsidP="00701E9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器体スイッチの接点の材料</w:t>
            </w:r>
            <w:r w:rsidR="00701E9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contact materials</w:t>
            </w:r>
            <w:r w:rsidR="00701E9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44614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6181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31914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2D3FF7" w:rsidTr="009B167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FF7" w:rsidRDefault="002D3FF7" w:rsidP="00701E9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Default="002D3FF7" w:rsidP="00701E9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電源電線と器体との接続の方式</w:t>
            </w:r>
            <w:r w:rsidR="00701E9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supply connections</w:t>
            </w:r>
            <w:r w:rsidR="00701E9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D" w:rsidRDefault="00C7542D" w:rsidP="00C7542D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2D3FF7" w:rsidRPr="00C11E9D" w:rsidRDefault="00C7542D" w:rsidP="00C7542D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2D3FF7" w:rsidTr="009B1677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FF7" w:rsidRDefault="002D3FF7" w:rsidP="00701E9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Default="002D3FF7" w:rsidP="00701E9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二重絶縁</w:t>
            </w:r>
            <w:r w:rsidR="00701E99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Double insulation</w:t>
            </w:r>
            <w:r w:rsidR="00701E9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5920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施してあるもの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double insulation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D3FF7" w:rsidRPr="00C11E9D" w:rsidRDefault="005936FD" w:rsidP="00D74D58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43479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4D5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74D5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D3FF7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施してないもの</w:t>
            </w:r>
            <w:r w:rsidR="00701E99" w:rsidRPr="00C11E9D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D3FF7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double insulation</w:t>
            </w:r>
            <w:r w:rsidR="00701E99" w:rsidRPr="00C11E9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2D3FF7" w:rsidRDefault="002D3FF7" w:rsidP="002D3FF7">
      <w:pPr>
        <w:spacing w:after="0" w:line="14" w:lineRule="exact"/>
        <w:rPr>
          <w:rFonts w:eastAsia="ＭＳ 明朝"/>
          <w:lang w:eastAsia="ja-JP"/>
        </w:rPr>
      </w:pPr>
    </w:p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FD" w:rsidRDefault="005936FD" w:rsidP="002908F2">
      <w:pPr>
        <w:spacing w:after="0" w:line="240" w:lineRule="auto"/>
      </w:pPr>
      <w:r>
        <w:separator/>
      </w:r>
    </w:p>
  </w:endnote>
  <w:endnote w:type="continuationSeparator" w:id="0">
    <w:p w:rsidR="005936FD" w:rsidRDefault="005936FD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FD" w:rsidRDefault="005936FD" w:rsidP="002908F2">
      <w:pPr>
        <w:spacing w:after="0" w:line="240" w:lineRule="auto"/>
      </w:pPr>
      <w:r>
        <w:separator/>
      </w:r>
    </w:p>
  </w:footnote>
  <w:footnote w:type="continuationSeparator" w:id="0">
    <w:p w:rsidR="005936FD" w:rsidRDefault="005936FD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CBF"/>
    <w:multiLevelType w:val="hybridMultilevel"/>
    <w:tmpl w:val="7D56A9A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00DB"/>
    <w:multiLevelType w:val="hybridMultilevel"/>
    <w:tmpl w:val="DF160F3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00BD"/>
    <w:multiLevelType w:val="hybridMultilevel"/>
    <w:tmpl w:val="F962BC8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C663A"/>
    <w:multiLevelType w:val="hybridMultilevel"/>
    <w:tmpl w:val="0034434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4CEB"/>
    <w:multiLevelType w:val="hybridMultilevel"/>
    <w:tmpl w:val="2F4A755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A42D7"/>
    <w:multiLevelType w:val="hybridMultilevel"/>
    <w:tmpl w:val="D736EC1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0522D"/>
    <w:multiLevelType w:val="hybridMultilevel"/>
    <w:tmpl w:val="9FA0332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C70E8"/>
    <w:multiLevelType w:val="hybridMultilevel"/>
    <w:tmpl w:val="7428AE8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0102C"/>
    <w:multiLevelType w:val="hybridMultilevel"/>
    <w:tmpl w:val="4C748C5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05DCB"/>
    <w:multiLevelType w:val="hybridMultilevel"/>
    <w:tmpl w:val="181C48A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572CC"/>
    <w:multiLevelType w:val="hybridMultilevel"/>
    <w:tmpl w:val="8F10DCD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52AD4"/>
    <w:multiLevelType w:val="hybridMultilevel"/>
    <w:tmpl w:val="8326EBB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96C33"/>
    <w:rsid w:val="001B2A97"/>
    <w:rsid w:val="00260F67"/>
    <w:rsid w:val="002908F2"/>
    <w:rsid w:val="002B0F15"/>
    <w:rsid w:val="002D3FF7"/>
    <w:rsid w:val="003018B4"/>
    <w:rsid w:val="003456CE"/>
    <w:rsid w:val="00345D97"/>
    <w:rsid w:val="003B204E"/>
    <w:rsid w:val="00410A6C"/>
    <w:rsid w:val="00454C8C"/>
    <w:rsid w:val="004872A2"/>
    <w:rsid w:val="004B5693"/>
    <w:rsid w:val="005936FD"/>
    <w:rsid w:val="0061771B"/>
    <w:rsid w:val="00634715"/>
    <w:rsid w:val="00690C4C"/>
    <w:rsid w:val="006930B5"/>
    <w:rsid w:val="006A1D63"/>
    <w:rsid w:val="006A7815"/>
    <w:rsid w:val="006B3874"/>
    <w:rsid w:val="006F2397"/>
    <w:rsid w:val="00701E99"/>
    <w:rsid w:val="00724DA2"/>
    <w:rsid w:val="008123A4"/>
    <w:rsid w:val="00916DD3"/>
    <w:rsid w:val="00940661"/>
    <w:rsid w:val="009B1677"/>
    <w:rsid w:val="009B63AF"/>
    <w:rsid w:val="00A46A51"/>
    <w:rsid w:val="00BA6A65"/>
    <w:rsid w:val="00C11E9D"/>
    <w:rsid w:val="00C7542D"/>
    <w:rsid w:val="00CE62AF"/>
    <w:rsid w:val="00D74D58"/>
    <w:rsid w:val="00DA0ACB"/>
    <w:rsid w:val="00DC0D89"/>
    <w:rsid w:val="00DC32C9"/>
    <w:rsid w:val="00DD4AB2"/>
    <w:rsid w:val="00DF458A"/>
    <w:rsid w:val="00E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6A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13</cp:revision>
  <dcterms:created xsi:type="dcterms:W3CDTF">2022-05-11T08:33:00Z</dcterms:created>
  <dcterms:modified xsi:type="dcterms:W3CDTF">2023-01-25T05:50:00Z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