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0"/>
        <w:gridCol w:w="108"/>
        <w:gridCol w:w="173"/>
        <w:gridCol w:w="6626"/>
        <w:gridCol w:w="21"/>
      </w:tblGrid>
      <w:tr w:rsidR="001B0A50" w:rsidTr="001B0A5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A50" w:rsidRDefault="001B0A50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1B0A50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B0A50" w:rsidRDefault="001B0A50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1B0A50" w:rsidRPr="00C12C66" w:rsidRDefault="001B0A50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D10C8" w:rsidTr="001B0A50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0C8" w:rsidRDefault="007D10C8" w:rsidP="00EB672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10C8" w:rsidRDefault="007D10C8" w:rsidP="00EB672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D10C8" w:rsidRDefault="007D10C8" w:rsidP="00EB672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10C8" w:rsidRDefault="007D10C8" w:rsidP="00EB6723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10C8" w:rsidRDefault="00045462" w:rsidP="00EB6723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携帯発電機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FE6941" w:rsidRPr="00FE6941">
              <w:rPr>
                <w:rFonts w:ascii="Arial" w:eastAsia="ＭＳ Ｐゴシック" w:hAnsi="Arial" w:cs="Arial"/>
                <w:sz w:val="20"/>
                <w:szCs w:val="20"/>
              </w:rPr>
              <w:t>Portable power generators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360A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360A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360A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360AE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360AE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360A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42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3739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965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0093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定格出力（交流のものの場合に限る。）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output (limited to alternating current type.)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5700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100VA or less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7434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100VA, and less than or equal to 200VA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200VA, and less than or equal to 300VA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9417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300VA, and less than or equal to 400VA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2960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400VA, and less than or equal to 500VA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8433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500VA, and less than or equal to 600VA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5702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600VA, and less than or equal to 700VA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95175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700VA, and less than or equal to 800VA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953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800VA, and less than or equal to 900VA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5578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を超え１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900VA, and less than or equal to 1kVA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6421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1kVA, and less than or equal to 2kVA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5165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kVA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2kVA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定格出力（直流のものの場合に限る。）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output (limited to direct current type.)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2539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100W or less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19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6856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289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44953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170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468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7866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9704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8900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3822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0248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Exceeding 2kW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発電機の種類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generator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1928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交流発電機のもの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Alternating current generator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20E0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6289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直流発電機のもの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Direct current generator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出力の種類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output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2966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交流のもの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A.C. output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20E0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0380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>直流のもの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</w:rPr>
              <w:t>D.C. output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定格出力周波数（出力の種類が交流のものの場合に限る。）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output frequency (limited to those with alternating current output.)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9223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 Hz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0633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 Hz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D10C8" w:rsidRPr="0071356E" w:rsidRDefault="0071356E" w:rsidP="00720E0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908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465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41823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ass A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7883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41823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ass E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8733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2226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41823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ass F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2288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D10C8" w:rsidRPr="0071356E" w:rsidRDefault="0071356E" w:rsidP="00720E0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972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D10C8" w:rsidTr="001B0A50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8" w:rsidRDefault="007D10C8" w:rsidP="00EB6723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Default="007D10C8" w:rsidP="00EB6723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原動機の種類</w:t>
            </w:r>
            <w:r w:rsidR="007360A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engine</w:t>
            </w:r>
            <w:r w:rsidR="00C311F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2882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火花点火機関のもの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Spark ignition type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D10C8" w:rsidRPr="0071356E" w:rsidRDefault="0071356E" w:rsidP="0071356E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827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圧縮点火機関のもの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Compression ignition type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D10C8" w:rsidRPr="0071356E" w:rsidRDefault="0071356E" w:rsidP="00720E06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07086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20E0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bookmarkStart w:id="0" w:name="_GoBack"/>
            <w:bookmarkEnd w:id="0"/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D10C8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360AE" w:rsidRPr="0071356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D10C8" w:rsidRPr="0071356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311F1" w:rsidRPr="0071356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7D10C8" w:rsidRDefault="007D10C8" w:rsidP="007D10C8">
      <w:pPr>
        <w:spacing w:after="0" w:line="14" w:lineRule="exact"/>
        <w:rPr>
          <w:lang w:eastAsia="ja-JP"/>
        </w:rPr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1A" w:rsidRDefault="00B4611A" w:rsidP="002908F2">
      <w:pPr>
        <w:spacing w:after="0" w:line="240" w:lineRule="auto"/>
      </w:pPr>
      <w:r>
        <w:separator/>
      </w:r>
    </w:p>
  </w:endnote>
  <w:endnote w:type="continuationSeparator" w:id="0">
    <w:p w:rsidR="00B4611A" w:rsidRDefault="00B4611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1A" w:rsidRDefault="00B4611A" w:rsidP="002908F2">
      <w:pPr>
        <w:spacing w:after="0" w:line="240" w:lineRule="auto"/>
      </w:pPr>
      <w:r>
        <w:separator/>
      </w:r>
    </w:p>
  </w:footnote>
  <w:footnote w:type="continuationSeparator" w:id="0">
    <w:p w:rsidR="00B4611A" w:rsidRDefault="00B4611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6DD"/>
    <w:multiLevelType w:val="hybridMultilevel"/>
    <w:tmpl w:val="D206D1D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A40"/>
    <w:multiLevelType w:val="hybridMultilevel"/>
    <w:tmpl w:val="B11AE5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85CB3"/>
    <w:multiLevelType w:val="hybridMultilevel"/>
    <w:tmpl w:val="05B429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5966"/>
    <w:multiLevelType w:val="hybridMultilevel"/>
    <w:tmpl w:val="DD4C34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52C0"/>
    <w:multiLevelType w:val="hybridMultilevel"/>
    <w:tmpl w:val="C34A6E3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15F7F"/>
    <w:multiLevelType w:val="hybridMultilevel"/>
    <w:tmpl w:val="B24820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598C"/>
    <w:multiLevelType w:val="hybridMultilevel"/>
    <w:tmpl w:val="1BF633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1ED"/>
    <w:multiLevelType w:val="hybridMultilevel"/>
    <w:tmpl w:val="A14EAC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F69A2"/>
    <w:multiLevelType w:val="hybridMultilevel"/>
    <w:tmpl w:val="95127E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1823"/>
    <w:rsid w:val="00043258"/>
    <w:rsid w:val="00045462"/>
    <w:rsid w:val="00196C33"/>
    <w:rsid w:val="001B0A50"/>
    <w:rsid w:val="001B2A97"/>
    <w:rsid w:val="00260F67"/>
    <w:rsid w:val="002908F2"/>
    <w:rsid w:val="002C689A"/>
    <w:rsid w:val="003018B4"/>
    <w:rsid w:val="003456CE"/>
    <w:rsid w:val="00345D97"/>
    <w:rsid w:val="003B204E"/>
    <w:rsid w:val="00410A6C"/>
    <w:rsid w:val="00442E24"/>
    <w:rsid w:val="00452B70"/>
    <w:rsid w:val="00454C8C"/>
    <w:rsid w:val="004872A2"/>
    <w:rsid w:val="006137A1"/>
    <w:rsid w:val="0061771B"/>
    <w:rsid w:val="00634715"/>
    <w:rsid w:val="006A1D63"/>
    <w:rsid w:val="006F2397"/>
    <w:rsid w:val="0071356E"/>
    <w:rsid w:val="00720E06"/>
    <w:rsid w:val="00724DA2"/>
    <w:rsid w:val="007360AE"/>
    <w:rsid w:val="007D10C8"/>
    <w:rsid w:val="00B4611A"/>
    <w:rsid w:val="00BA6A65"/>
    <w:rsid w:val="00BE591D"/>
    <w:rsid w:val="00C311F1"/>
    <w:rsid w:val="00C75363"/>
    <w:rsid w:val="00CE62AF"/>
    <w:rsid w:val="00DC0D89"/>
    <w:rsid w:val="00DC32C9"/>
    <w:rsid w:val="00DD4AB2"/>
    <w:rsid w:val="00DF458A"/>
    <w:rsid w:val="00E92B08"/>
    <w:rsid w:val="00EB6723"/>
    <w:rsid w:val="00ED135F"/>
    <w:rsid w:val="00FE1C29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F990B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7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2023-01-25T03:21:00Z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